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c437" w14:textId="bafc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2020 года № 590 "О районном бюджете Костанайского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14 июля 2021 года № 65. Зарегистрировано в Министерстве юстиции Республики Казахстан 16 июля 2021 года № 23576.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2021 - 2023 годы" от 25 декабря 2020 года № 590 (зарегистрировано в Реестре государственной регистрации нормативных правовых актов под № 9676)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2021 – 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- 12964248,4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- 4457488,0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- 13601,0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- 346385,0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- 8146774,4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- 14016082,3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- 35016,0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- 109387,0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- 74371,0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- 1086849,9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-1086849,9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8146772,6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