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5b332" w14:textId="c25b3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от 3 апреля 2020 года № 1 "Об образовании избирательных участков на территории Камыстинского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Камыстинского района Костанайской области от 8 декабря 2021 года № 3. Зарегистрировано в Министерстве юстиции Республики Казахстан 10 декабря 2021 года № 25731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района от 3 апреля 2020 года № 1 "Об образовании избирательных участков на территории Камыстинского района" (зарегистрированное в Реестре государственной регистрации нормативных правовых актов за № 9077)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2. Государственному учреждению "Аппарат акима Камыстинского района"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1) государственную регистрацию настоящего решения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- ресурсе акимата Камыстинского района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3. Контроль за исполнением настоящего решения возложить на руководителя государственного учреждения "Аппарат акима Камыстинского района".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4. Настоящее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Камыстинского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Бекмухамедов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Камыстинская районная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территориальная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избирательная комиссия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</w:p>
        </w:tc>
      </w:tr>
    </w:tbl>
    <w:bookmarkStart w:name="z2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Камыстинского района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Избирательный участок № 393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Жайылма.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Камыстинский район, село Жайылма, улица Ленина, дом 3, здание коммунального государственного учреждения "Жайылминская основная средняя школа отдела образования Камыстинского района" Управления образования акимата Костанайской области.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Избирательный участок № 394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Клочково.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Камыстинский район, село Клочково, улица Титова, дом 1, здание коммунального государственного учреждения "Клочковская общеобразовательная школа отдела образования Камыстинского района" Управления образования акимата Костанайской области.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Избирательный участок № 395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Арка.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Камыстинский район, село Арка, улица Школьная, дом 17, здание коммунального государственного учреждения "Краснооктябрьская общеобразовательная школа отдела образования Камыстинского района" Управления образования акимата Костанайской области.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Избирательный участок № 396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Ливановка.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Камыстинский район, село Ливановка, улица Комсомольская, здание 19, блок 2, здание коммунального государственного учреждения "Ливановская основная средняя школа отдела образования Камыстинского района" Управления образования акимата Костанайской области.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Избирательный участок № 399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Камысты, улицы: Журавлева, Строительная, Мазукаева, Парковая, Школьная, Транспортная, Свердлова, Одесская, Ленина, Киевская, Банная, переулки: Строительный, Парковый, Ленина.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Камыстинский район, село Камысты, улица Ленина, дом 16, здание коммунального государственного учреждения "Камыстинская общеобразовательная школа № 1 отдела образования Камыстинского района" Управления образования акимата Костанайской области.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Избирательный участок № 400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Камысты, улицы: Кооператоров, Коммунальная, Декабристов, Гумилева, Энергетиков, Абая, Маяковского, Степная, Горького, Ауэзова, Валиханова, Космы, Маякская, Южная, переулки: Коммунальный, Энергетиков, Ауэзова, село Мечетное.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Камыстинский район, село Камысты, улица Космы, 19, здание государственного коммунального казенного предприятия "Камыстинский районный Дом культуры отдела культуры и развития языков акимата Камыстинского района".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Избирательный участок № 404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Талдыколь.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Камыстинский район, село Талдыколь, улица Октябрьская, дом 13, здание коммунального государственного учреждения "Талдыкольская основная средняя школа отдела образования Камыстинского района" Управления образования акимата Костанайской области.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Избирательный участок № 405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Уркаш.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Камыстинский район, село Уркаш, улица Центральная, здание 9.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Избирательный участок № 406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Алтынсарино.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Камыстинский район, село Алтынсарино, улица Школьная, дом 7, здание коммунального государственного учреждения "Алтынсаринская общеобразовательная школа отдела образования Камыстинского района" Управления образования акимата Костанайской области.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Избирательный участок № 407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Карабатыр.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Камыстинский район, село Карабатыр, улица Школьная, дом 21, здание коммунального государственного учреждения "Карабатырская общеобразовательная школа отдела образования Камыстинского района" Управления образования акимата Костанайской области.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Избирательный участок № 408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Аралколь.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Камыстинский район, село Аралколь, улица Школьная, дом 2, здание коммунального государственного учреждения "Бестауская начальная школа отдела образования Камыстинского района" Управления образования акимата Костанайской области.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Избирательный участок № 409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Бестобе.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Камыстинский район, село Бестобе, улица Школьная, дом 1А, здание коммунального государственного учреждения "Бестюбинская общеобразовательная школа отдела образования Камыстинского района" Управления образования акимата Костанайской области.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Избирательный участок № 411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Фрунзе.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Камыстинский район, село Фрунзе, улица Калинина, здание 2, здание коммунального государственного учреждения "Фрунзенская начальная школа отдела образования Камыстинского района" Управления образования акимата Костанайской области.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Избирательный участок № 413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Адаевка.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Камыстинский район, село Адаевка, улица Школьная, дом 5, здание коммунального государственного учреждения "Адаевская общеобразовательная школа отдела образования Камыстинского района" Управления образования акимата Костанайской области.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Избирательный участок № 414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Дружба.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Камыстинский район, село Дружба, улица Школьная, здание 14, здание коммунального государственного учреждения "Дружбинская основная средняя школа отдела образования Камыстинского района" Управления образования акимата Костанайской области.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Избирательный участок № 416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Камысты, улицы: Северная, Карла Маркса, Ержанова, Дощанова, Дорожная, 60 лет Октября, 10 лет Целины, Кудайкулова, Советская, Гагарина, 50 лет Октября, Новая, переулки: 60 лет Октября, Гагарина, 50 лет Октября.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Камыстинский район, село Камысты, улица Ленина, строение 33, здание коммунального государственного учреждения "Камыстинская общеобразовательная школа № 2 отдела образования Камыстинского района" Управления образования акимата Костанайской области.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Избирательный участок № 865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Камыстинский район, село Красногорское, улица Степная, дом 29, здание Красногорской школы.</w:t>
      </w:r>
    </w:p>
    <w:bookmarkEnd w:id="6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