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c57a7" w14:textId="a2c57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автомобильных дорог общего пользования районного значения Камыстинского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Камыстинского района Костанайской области от 27 сентября 2021 года № 129. Зарегистрировано в Министерстве юстиции Республики Казахстан 4 октября 2021 года № 24610.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Закона Республики Казахстан "Об автомобильных дорогах", акимат Камыстинского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автомобильных дорог общего пользования районного значения Камыстинского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жилищно-коммунального хозяйства, пассажирского транспорта и автомобильных дорог акимата Камыстинского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Камыстинского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3. Контроль за исполнением настоящего постановления возложить на курирующего заместителя акима Камыстинского района.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Бекмухамедов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"Управление пассажирского транспорта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автомобильных дорог акимата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Костанайской области"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сентября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129</w:t>
            </w:r>
          </w:p>
        </w:tc>
      </w:tr>
    </w:tbl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автомобильных дорог общего пользования районного значения Камыстинского района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постановления акимата Камыстинского района Костанайской области от 26.03.2025 </w:t>
      </w:r>
      <w:r>
        <w:rPr>
          <w:rFonts w:ascii="Times New Roman"/>
          <w:b w:val="false"/>
          <w:i w:val="false"/>
          <w:color w:val="ff0000"/>
          <w:sz w:val="28"/>
        </w:rPr>
        <w:t>№ 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автомобильной дороги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автомобильной дороги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километров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КР-КМ-1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Дружба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КР-КМ-2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Арка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КР-КМ-3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Фрунзе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КР-КМ-4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Клочково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КР-КМ-5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Талдыколь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КР-КМ-6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Пушкино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КР-КМ-7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Красногорское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КР-КМ-8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Арка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189,3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