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88cf" w14:textId="73e8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Джангельдинского района от 15 мая 2019 года № 51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23 ноября 2021 года № 170. Зарегистрировано в Министерстве юстиции Республики Казахстан 30 ноября 2021 года № 25466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Джангельдинского района от 15 мая 2019 года № 51 "Об установлении публичного сервитута" (зарегистрировано в Реестре государственной регистрации нормативных правовых актов под № 8433).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