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9de2" w14:textId="d239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Свердловского сельского округа Денисовского района Костанайской области от 3 июля 2021 года № 5. Зарегистрировано в Министерстве юстиции Республики Казахстан 3 июля 2021 года № 23292. Утратило силу решением акима Свердловского сельского округа Денисовского района Костанайской области от 12 октября 2021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Свердловского сельского округа Денисовского района Костанайской области от 12.10.2021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ветеринарии" и на основании представления главного государственного ветеринарно-санитарного инспектора Денисовского района от 28 июня 2021 года № 01-27/423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Приречное Свердловского сельского округа Денисовского района Костанайской области, в связи с возникновением болезни сибирская язва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Свердловского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Свердловского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