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cd24" w14:textId="a82c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ноября 2021 года № 116. Зарегистрировано в Министерстве юстиции Республики Казахстан 25 ноября 2021 года № 25388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дополнить строкой, порядковый номер 40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10091"/>
      </w:tblGrid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"село Заречное - город Тобыл Костанайского района" (городское (город Тобыл))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