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43b" w14:textId="ec9d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 проживающим в Костанайской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августа 2021 года № 81. Зарегистрировано в Министерстве юстиции Республики Казахстан 28 августа 2021 года № 24137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проживающим в Костанайской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предоставлении гражданам Костанайской области бесплатного проезда за пределы населенного пункта на лечение за счет бюджетных средств" от 19 июля 2012 года № 61 (зарегистрировано в Реестре государственной регистрации нормативных правовых актов под № 3824).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