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d38a" w14:textId="4ab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мая 2021 года № 52. Зарегистрировано в Министерстве юстиции Республики Казахстан 2 июня 2021 года № 22913.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570, (зарегистрированное в Реестре государственной регистрации нормативных правовых актов под № 9650),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323 091 498,1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6 074 548,7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2 018 665,8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314 962 233,6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330 071 944,4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10 081 105,3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11 932 460,8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1 851 355,5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1 970 413,9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- 19 031 965,5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19 031 965,5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Установить лимит долга местного исполнительного органа Костанайской области на 31 декабря 2021 года в размере 93 745 811,5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Жанбыршина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323 091 498,1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314 962 233,6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330 071 944,4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62 212 754,2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12 325 055,4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16 481 694,8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-19 031 965,5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19 031 965,5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35 866 535,3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17 334 212,3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16 496 666,7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11 300 161,2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-2 906 869,2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184 064 228,7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