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405d" w14:textId="ab74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Мангистауского района от 20 июля 2016 года № 241 "Об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30 апреля 2021 года № 318. Зарегистрировано Департаментом юстиции Мангистауской области 4 мая 2021 года № 4509. Утратило силу постановлением акимата Мангистауского района Мангистауской области от 8 ноября 2021 года № 637</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Мангистауского района Мангистауской области от 08.11.2021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акимат Мангистауского района ПОСТАНОВЛЯЕТ:</w:t>
      </w:r>
    </w:p>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Мангистауского района от 20 июля 2016 года </w:t>
      </w:r>
      <w:r>
        <w:rPr>
          <w:rFonts w:ascii="Times New Roman"/>
          <w:b w:val="false"/>
          <w:i w:val="false"/>
          <w:color w:val="000000"/>
          <w:sz w:val="28"/>
        </w:rPr>
        <w:t>№ 241</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 3121, опубликовано 15 августа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"Мангистауский районный отдел занятости, социальных программ и регистрации актов гражданского состояния" (М.Оразалиев) обеспечить государственную регистрацию настоящего постановления в органах юстиции, его официальное опубликование в средствах массовой информации и размещение на интернет-ресурсе акимата Мангистауского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Мангистауского района Махмутова Е.</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2021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июля 2016 года № 241</w:t>
            </w:r>
          </w:p>
        </w:tc>
      </w:tr>
    </w:tbl>
    <w:bookmarkStart w:name="z12" w:id="5"/>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335"/>
        <w:gridCol w:w="2004"/>
        <w:gridCol w:w="2533"/>
        <w:gridCol w:w="147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"Маңғыстау жылу, су" акимата Мангистауского района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"Өрлеу" Мангистауского районного отдел культуры, физической культуры и спорта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"Дария" Мангистауского районного отдела жилищно-коммунального хозяйства, пассажирского транспорта и автомобильных дорог</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