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8c4" w14:textId="ebf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4 сентября 2019 года № 210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 марта 2021 года № 53. Зарегистрировано Департаментом юстиции Мангистауской области 2 марта 2021 года № 4463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Бейнеуского района от 4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 3993, опубликовано 17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жилищно-коммунального хозяйства, пассажирского транспорта и автомобильных дорог" (С. Калдыгараев)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Азирханова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 2019 года № 210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6074"/>
        <w:gridCol w:w="2658"/>
        <w:gridCol w:w="2308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Боранкул-Сарыкамыс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Сынгырлау-Сам-Ногайты-Турыш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Акжигит-Сам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