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fbb8" w14:textId="492f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5 февраля 2014 года № 14/218 "О Положении о награждении Почетной грамотой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 декабря 2021 года № 8/83. Зарегистрировано в Министерстве юстиции Республики Казахстан 8 декабря 2021 года № 25649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"О Положении о награждении Почетной грамотой Мангистауской области" от 5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14/218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2365)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к указанному решению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Положении о награждении Почетной грамотой Мангистауской области";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награждении Почетной грамотой Мангистауской области, утвержденных указанным решением: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на казахском языке изложить в новой редакции, текст на русском языке не меняется: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приложение к указанному решению на казахском языке вносятся изменения, текст на русском языке не меняется.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в установленном законодательством Республики Казахстан порядке обеспечить: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Мангистауского областного маслихата после его официального опубликования.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