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dc75" w14:textId="19fd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14/2. Зарегистрирован в Министерстве юстиции Республики Казахстан 23 ноября 2021 года № 25321.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Шиелийского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Шиелийский районный маслихат РЕШИЛ: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Шиелийском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Шиелийского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Шиелийского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плану"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29/16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6461).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 № 14/2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Шиелийского районного маслихата Кызылординской области от 27.06.2023 </w:t>
      </w:r>
      <w:r>
        <w:rPr>
          <w:rFonts w:ascii="Times New Roman"/>
          <w:b w:val="false"/>
          <w:i w:val="false"/>
          <w:color w:val="ff0000"/>
          <w:sz w:val="28"/>
        </w:rPr>
        <w:t>№ 4/5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Шиелийском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"Шиелийский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Шиелийского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№11/26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Шиелийского районного маслихата Кызылординской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№11/26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