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615a" w14:textId="da76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2020 года № 468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октября 2021 года № 71. Зарегистрировано в Министерстве юстиции Республики Казахстан 9 ноября 2021 года № 25080.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 районном бюджете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12091630,4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4859418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20994,7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7204840,7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12611409,3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324031,8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435762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111730,2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- 843810,7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843810,7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435762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113292,7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521341,4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7204840,7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