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9593" w14:textId="e2c9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поселка Белкуль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Белкуль города Кызылорда Кызылординской области от 19 февраля 2021 года № 6. Зарегистрировано Департаментом юстиции Кызылординской области 19 февраля 2021 года № 8161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31 декабря 2020 года №3 аким поселка Белкуль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3-линия в поселке Белкуль города Кызылорда именем "Айкөпеш Мәлікаждар".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