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56e2" w14:textId="ea45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30 марта 2021 года № 3/30 "Об утверждении размера и перечня категорий получателей жилищных сертификатов по городу Приозерск"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28 октября 2021 года № 9/78. Зарегистрировано в Министерстве юстиции Республики Казахстан 19 ноября 2021 года № 25244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№ 3/30 "Об утверждении размера и перечня категорий получателей жилищных сертификатов по городу Приозерск" от 30 марта 2021 года (зарегистрировано в Реестре государственной регистрации нормативных правовых актов под № 6296),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подпунктами 3), 9),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(зарегистрировано в Реестре государственной регистрации нормативных правовых актов под № 18883), Приозерский городской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1 500 000 (одного миллиона пятисот тысяч) тенге в виде социальной помощи.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 10% от суммы займа, но не более 1 500 000 (одного миллиона пятисот тысяч) тенге в виде социальной поддержки.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3/30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1224"/>
      </w:tblGrid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детей-инвалидов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