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da48" w14:textId="5fbd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Каркаралинского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Каркаралинского района Карагандинской области от 28 декабря 2021 года № 404. Зарегистрировано в Министерстве юстиции Республики Казахстан 8 января 2022 года № 26407. Утратило силу постановлением акимата Каркаралинского района Карагандинской области от 9 апреля 2025 года № 114</w:t>
      </w:r>
    </w:p>
    <w:p>
      <w:pPr>
        <w:spacing w:after="0"/>
        <w:ind w:left="0"/>
        <w:jc w:val="both"/>
      </w:pPr>
      <w:r>
        <w:rPr>
          <w:rFonts w:ascii="Times New Roman"/>
          <w:b w:val="false"/>
          <w:i w:val="false"/>
          <w:color w:val="ff0000"/>
          <w:sz w:val="28"/>
        </w:rPr>
        <w:t xml:space="preserve">
      Сноска. Утратило силу постановлением акимата Каркаралинского района Карагандинской области от 09.04.2025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акимат Каркаралинского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Каркаралинского района.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Дюсетаев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Каркаралинского района</w:t>
            </w:r>
            <w:r>
              <w:br/>
            </w:r>
            <w:r>
              <w:rPr>
                <w:rFonts w:ascii="Times New Roman"/>
                <w:b w:val="false"/>
                <w:i w:val="false"/>
                <w:color w:val="000000"/>
                <w:sz w:val="20"/>
              </w:rPr>
              <w:t>от 28 декабря 2021 года № 404</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Каркаралинского района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Каркаралинского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Каркаралинского района.</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Каркаралинского района Карагандинской области от 07.10.2024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4" w:id="18"/>
    <w:p>
      <w:pPr>
        <w:spacing w:after="0"/>
        <w:ind w:left="0"/>
        <w:jc w:val="both"/>
      </w:pPr>
      <w:r>
        <w:rPr>
          <w:rFonts w:ascii="Times New Roman"/>
          <w:b w:val="false"/>
          <w:i w:val="false"/>
          <w:color w:val="000000"/>
          <w:sz w:val="28"/>
        </w:rPr>
        <w:t>
      3. Государственное учреждение "Отдел жилищной инспекции Каркаралинского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Каркаралинского района единого архитектурного облика.</w:t>
      </w:r>
    </w:p>
    <w:bookmarkEnd w:id="18"/>
    <w:bookmarkStart w:name="z25" w:id="19"/>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Каркаралинского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Каркаралинского района.</w:t>
      </w:r>
    </w:p>
    <w:bookmarkEnd w:id="19"/>
    <w:bookmarkStart w:name="z26" w:id="20"/>
    <w:p>
      <w:pPr>
        <w:spacing w:after="0"/>
        <w:ind w:left="0"/>
        <w:jc w:val="both"/>
      </w:pPr>
      <w:r>
        <w:rPr>
          <w:rFonts w:ascii="Times New Roman"/>
          <w:b w:val="false"/>
          <w:i w:val="false"/>
          <w:color w:val="000000"/>
          <w:sz w:val="28"/>
        </w:rPr>
        <w:t>
      5. Акимат Каркаралинского района организует следующие работы:</w:t>
      </w:r>
    </w:p>
    <w:bookmarkEnd w:id="20"/>
    <w:bookmarkStart w:name="z27"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Каркаралинского района на официальном интернет-ресурсе акимата;</w:t>
      </w:r>
    </w:p>
    <w:bookmarkEnd w:id="21"/>
    <w:bookmarkStart w:name="z28"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9"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0"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1"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2" w:id="26"/>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6"/>
    <w:bookmarkStart w:name="z33"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4"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5"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6"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7"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8"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39" w:id="33"/>
    <w:p>
      <w:pPr>
        <w:spacing w:after="0"/>
        <w:ind w:left="0"/>
        <w:jc w:val="left"/>
      </w:pPr>
      <w:r>
        <w:rPr>
          <w:rFonts w:ascii="Times New Roman"/>
          <w:b/>
          <w:i w:val="false"/>
          <w:color w:val="000000"/>
        </w:rPr>
        <w:t xml:space="preserve"> Глава 4. Заключительные положения</w:t>
      </w:r>
    </w:p>
    <w:bookmarkEnd w:id="33"/>
    <w:bookmarkStart w:name="z40"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Каркаралинского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