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06fdf8" w14:textId="f06fdf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Жанааркинского районного маслихата от 28 декабря 2020 года № 67/534 "О районном бюджете на 2021-2023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Жанааркинского районного маслихата Карагандинской области от 13 июля 2021 года № 10/65. Зарегистрировано в Министерстве юстиции Республики Казахстан 19 июля 2021 года № 23582.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решение </w:t>
      </w:r>
      <w:r>
        <w:rPr>
          <w:rFonts w:ascii="Times New Roman"/>
          <w:b w:val="false"/>
          <w:i w:val="false"/>
          <w:color w:val="000000"/>
          <w:sz w:val="28"/>
        </w:rPr>
        <w:t>Жанааркинского районного маслихата "О районном бюджете на 2021-2023 годы" от 28 декабря 2020 года под №67/534 (зарегистрировано в Реестре государственной регистрации нормативных правовых актов №21969)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района на 2021-2023 годы согласно приложениям 1, 2, и 3 соответственно, в том числе на 2021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9 703 648 тысячи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1 863 572 тысячи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60 739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8 323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7 771 014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10 807 241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75 006 тысячи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118 138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43 132 тысячи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тенге, в том числе: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- 0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минус 1 178 599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1 178 599 тысяч тенге, в том числе: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118 138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43 196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1 103 657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Жанааркинского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Имантусупов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июля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10/65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2020 года №67/534</w:t>
            </w:r>
          </w:p>
        </w:tc>
      </w:tr>
    </w:tbl>
    <w:bookmarkStart w:name="z36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на 2021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</w:tblGrid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9703648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1863572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257875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1330523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1328843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государственного имущества, закрепленного за государственными учреждениями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государственного имущества, закрепленного за государственными учреждениями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7771014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7768394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7768394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10807241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1274397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213038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активов и закупок района (города областного значения)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967665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811391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720411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722630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157793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157793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157793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480663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480663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221381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2225485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1554750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1503843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1009360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633572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633572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246402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341697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676486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265484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265484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265484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174582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оказанию социальной поддержки специалистов 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261251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257633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257633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237633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услуги в сфере транспорта и коммуникаций 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5328387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5328387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5328387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4626224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700960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ІV.Сальдо по операциям с финансовыми активами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-1178599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VІ.Финансирование дефицита (использование профицита)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1178599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1103657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июля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10/65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2020 года №67/534</w:t>
            </w:r>
          </w:p>
        </w:tc>
      </w:tr>
    </w:tbl>
    <w:bookmarkStart w:name="z45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инвестиционных проектов на 2021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237633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июля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10/65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2020 года №67/534</w:t>
            </w:r>
          </w:p>
        </w:tc>
      </w:tr>
    </w:tbl>
    <w:bookmarkStart w:name="z54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текущие трансферты, целевые трансферты на развитие и бюджетные кредиты на 2021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2074606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1077946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республиканского бюджета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937537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установление доплат к должностному окладу за особые условия труда в организациях культуры и архивных учреждениях управленческому и основному персоналу государственных организаций культуры и архивных учреждений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49447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мероприятий, направленных на развитие рынка труда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131393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установление доплат к заработной плате работников, предоставляющих специальные социальные услуги в государственных организациях социальной защиты населения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43191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прав и улучшение качества жизни инвалидов в Республике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государственной адресной социальной помощи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109177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жилья коммунального жилищного фонда для социально уязвимых слоев населения и (или) малообеспеченных многодетных семей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439299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областного бюджета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140409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краткосрочное профессиональное обучение по заявкам работодателей и востребованным на рынке труда квалификациям и навыкам в рамках Государственной программы развития продуктивной занятости и массового предпринимательства на 2017-2021 годы "Енбек"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и укрепление материально-технической базы организаций спорта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жилья коммунального жилищного фонда для социально уязвимых слоев населения и (или) малообеспеченных многодетных семей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прав и улучшение качества жизни инвалидов в Республике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15535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878522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республиканского бюджета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674928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96973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системы водоснабжения и водоотведения в сельских населенных пунктах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341697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236258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областного бюджета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203594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203594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118138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республиканского бюджета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118138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118138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июля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10/65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2020 года №67/534</w:t>
            </w:r>
          </w:p>
        </w:tc>
      </w:tr>
    </w:tbl>
    <w:bookmarkStart w:name="z63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текущие трансферты нижестоящим бюджетам, передаваемые из районного бюджета на 2021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788039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Жанаарка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152880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Актауский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Актубекский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154915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Айнабулакский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Байдалыбийский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Бидаикский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162179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имени М.Жумажанова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109802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Ералиевский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25737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Караагашский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Кызылжар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141389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Сейфуллинский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Талдыбулакский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Тугускенский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Орынбай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