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573c" w14:textId="246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перечня категорий получателей жилищных сертификатов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18 февраля 2021 года № 2/16. Зарегистрировано Департаментом юстиции Карагандинской области 25 февраля 2021 года № 6211. Утратило силу решением Жанааркинского районного маслихата области Ұлытау от 17 апреля 2025 года № 27/169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области Ұлытау от 17.04.2025 </w:t>
      </w:r>
      <w:r>
        <w:rPr>
          <w:rFonts w:ascii="Times New Roman"/>
          <w:b w:val="false"/>
          <w:i w:val="false"/>
          <w:color w:val="ff0000"/>
          <w:sz w:val="28"/>
        </w:rPr>
        <w:t>№ 27/169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2),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 Жанааркинский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Жанааркинского районного маслихата Карагандинской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23/163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Жанааркинского районного маслихата области Ұлытау от 15.08.2023 </w:t>
      </w:r>
      <w:r>
        <w:rPr>
          <w:rFonts w:ascii="Times New Roman"/>
          <w:b w:val="false"/>
          <w:i w:val="false"/>
          <w:color w:val="000000"/>
          <w:sz w:val="28"/>
        </w:rPr>
        <w:t>№ 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23/163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Жанааркинского районного маслихата области Ұлытау от 15.08.2023 </w:t>
      </w:r>
      <w:r>
        <w:rPr>
          <w:rFonts w:ascii="Times New Roman"/>
          <w:b w:val="false"/>
          <w:i w:val="false"/>
          <w:color w:val="ff0000"/>
          <w:sz w:val="28"/>
        </w:rPr>
        <w:t>№ 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утвержденными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