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7585" w14:textId="fc97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 ноября 2021 года № 77/15. Зарегистрировано в Министерстве юстиции Республики Казахстан 5 ноября 2021 года № 25035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города Сарани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учитывающие месторасположение объекта налогообложения в городе Сарани.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Сарани.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Сарани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6980"/>
        <w:gridCol w:w="2473"/>
      </w:tblGrid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многоэтажная застройка: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Сарань, улица Московская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Сарань, улица Жамбыла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Победы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Чкалова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"Горняк"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Шахтерская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Коминтерна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Зиминой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Жакенова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Саранская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Ленина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Кужанова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Абая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1а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частные строения: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Заречная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Стадионная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Макаренко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Сарыарка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Пирогова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Огородняя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Калинина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Капитальная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Трудовая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Жамбыла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Победы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Чкалова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Безымянная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Черняховского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Водоканальная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Кирова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Тимирязева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Челюскина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Шахтерская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Набережная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Луговая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Степная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Гоголя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Труда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Свердлова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Кутузова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Кошевого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переулок Центральный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Сарань, переулок Северный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Чкалова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Гастелло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Солнечная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Юности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Матросова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Угольщиков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Дружбы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Кольцевая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Фестивальная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Крайняя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Буденного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Комарова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Котовского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Маресьева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Амурская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Пролетарская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переулок Просторный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Рокоссовского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Лазо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Расковой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Веселая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Студенческая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Химиков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Щорса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Пархоменко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Чудесная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Ньютона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Менделеева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Довженко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Пограничная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Энгельса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Киевская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Рабочая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Шахтерская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Молодежная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Жуковского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Октябрьская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Коммунальная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Тургенева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Строительная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Доковская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Центральная повысительная подстаниция -2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"Химик"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Новая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Станционная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Маяковского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Островского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Высоковольтная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Лермонтова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Пушкина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Чапаева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Шмидта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Ударная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Вахтерская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Цветная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Восточная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Клары Цеткин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Кузнецкая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Асфальтная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Красина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Фурманова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Фабричная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2-ая Фабричная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3-я Фабричная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Павлова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Ушакова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переулок Дубовский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Горноспасательная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Угольная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Некрасова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Панфилова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Цимлянская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Спортивная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Нуркена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Проточная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Ибаррури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Крылова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Амангельды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Казахстанская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Арбатская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Геологическая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Морозова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Разведчиков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Арычная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Шоссейная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Сакена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улица Шевцовой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станция Новодубовская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разъезд завода железно-бетонных изделий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гаражное общество "Горняк"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гаражное общество "Шахтер"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гаражное общество "Угольщик"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гаражное общество в районе хлебозавода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садоводческое общество "Маяк"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садоводческое общество "Горняк"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садоводческое общество "Химик"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Актас: многоэтажная застройка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Привольная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Ковыльная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Ленинградская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Первомайская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Гастелло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Городская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Космическая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Бородина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Кржижановского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микрорайон 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Сарань, поселок Актас: частные строения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Транспортная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8-ое Марта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Кржижановского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Гражданская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Привольная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Сарань, поселок Актас, улица Первомайская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Саратовская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улица Лихачева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гаражное общество "Степной"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гаражное общество, учетный квартал 027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Сарань, поселок Актас, гаражное общество, учетный квартал 029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Актас, садоводческое общество "Дружба"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