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53bd" w14:textId="b2f5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 февраля 2021 года № 08/01. Зарегистрировано Департаментом юстиции Карагандинской области 4 февраля 2021 года № 6176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города Сатпаев "Об установлении квоты рабочих мест для трудоустройства лиц, освобожденных из мест лишения свободы" от 29 мая 2019 года № 32/04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14 июня 2019 года, в газете "Шарайна" от 7 июня 2019 года № 22 (2367).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Толендину А.К.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