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63ac" w14:textId="de46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февраля 2021 года № 2./18. Зарегистрировано Департаментом юстиции Карагандинской области 24 февраля 2021 года № 6202. Утратило силу решением Жезказганского городского маслихата области Ұлытау от 13 февраля 2024 года № 15/82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13.02.2024 </w:t>
      </w:r>
      <w:r>
        <w:rPr>
          <w:rFonts w:ascii="Times New Roman"/>
          <w:b w:val="false"/>
          <w:i w:val="false"/>
          <w:color w:val="ff0000"/>
          <w:sz w:val="28"/>
        </w:rPr>
        <w:t>№ 15/82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города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Жезказганского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2./18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Жезказган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Жезказганского городского маслихата области Ұлытау от 23.05.2023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Жезказган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городе Жезказган.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Жезказган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Бюро национальной статистики Агентства по стратегическому планированию и реформам Республики Казахстан по области Ұлытау;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Жезказгана";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в случае наступления трудной жизненной ситуации, а также к памятным датам и праздничным дням.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- первой, второй, третьей группы;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февраля- День вывода ограниченного контингента советских войск из Демократической Республики Афганистан: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принимавшие участие в урегулировании межэтнического конфликта в Нагорном Карабахе в период с 1986 по 1991 годы;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направлявшиеся на работу в Афганистан в период с 1 декабря 1979 года по декабрь 1989 года и другие страны, в которых велись боевые действия.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- Международный женский день: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 Республики Казахстан: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и 2 группы, детям с инвалидностью до семи лет, детям с инвалидностью с семи до восемнадцати лет - первой, второй, третьей группы;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октября - День пожилых людей: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в службе пробации с учетом среднедушевого дохода лица (семьи), не превышающего порога однократного размера прожиточного минимума - единовременно в размере -10 (десять) месячных расчетных показателей;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гражданину (семье) по причине ущерба им либо их имуществу вследствие стихийного бедствия или пожара – единовременно в размере 100 (сто) месячных расчетных показателей одному из собственников жилья (жилого строения), срок оказания не позднее трех месяцев с момента наступления трудной жизненной ситуации;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единовременно в размере 10 (десять)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после стационарного лечения социально значимых заболеваний туберкулез и злокачественные новообразования, единовременно без учета среднедушевого дохода в размере -15 (пятнадцать) месячных расчетных показателей;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вызванные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где среднедушевой доход семьи не превышает семидесятипроцентного порога, в кратном отношении к прожиточному минимуму по области ежеквартально в размере 9 (девять)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услуг по газификации жилого дома производится единовременно гражданам (семьям), проживающим в частных жилых домах, являющимися его собственниками, либо совместно проживающим членам семьи собственника, при отсутствии у них и совместно проживающих членов семьи другого жилья на протяжении последних 5 (пяти) лет и наличии среднедушевого дохода, не превышающего трҰхкратного прожиточного минимума.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250 (двух сот пятидесяти) месячных расчетных показателей.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оказывается по списку, утверждаемому МИО по представлению уполномоченной организации без истребования заявлений от получателей.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2./18</w:t>
            </w:r>
          </w:p>
        </w:tc>
      </w:tr>
    </w:tbl>
    <w:bookmarkStart w:name="z16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Жезказганского городского маслихата</w:t>
      </w:r>
    </w:p>
    <w:bookmarkEnd w:id="69"/>
    <w:bookmarkStart w:name="z1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номером 3636, опубликовано в информационно-правовой системе "Әділет" от 5 февраля 2016 года, в газете "Сарыарқа" от 19 февраля 2016 года № 8 (7968), в газете "Жезказганский вестник" 19 февраля 2016 года № 8 (110));</w:t>
      </w:r>
    </w:p>
    <w:bookmarkEnd w:id="70"/>
    <w:bookmarkStart w:name="z1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24 августа 2016 года № 3/44 "О внесении изменений в решение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№ 3956, опубликовано в информационно-правовой системе "Әділет" 27 сентября 2016 года, в Эталонном контрольном банке нормативных правовых актов Республики Казахстан в электронном виде 10 октября 2016 года, в газетах "Сарыарқа" 23 сентября 2016 года № 39 (7999), "Жезказганский вестник" 23 сентября 2016 года № 39 (141));</w:t>
      </w:r>
    </w:p>
    <w:bookmarkEnd w:id="71"/>
    <w:bookmarkStart w:name="z1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11 октября 2017 года № 13/136 "О внесении изменения в решение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№ 4393, опубликовано в Эталонном контрольном банке нормативных правовых актов Республики Казахстан в электронном виде 26 октября 2017 года, в газетах "Сарыарқа" 27 октября 2017 года № 42 (8055), "Жезказганский вестник" 27 октября 2017 года № 42 (197));</w:t>
      </w:r>
    </w:p>
    <w:bookmarkEnd w:id="72"/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Жезказганского городского маслихата от 24 августа 2018 года № 26/239 "О внесении изменений в решение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№ 4947, опубликовано в Эталонном контрольном банке нормативных правовых актов Республики Казахстан в электронном виде 27 сентября 2018 года, в газетах "Сарыарқа" 28 сентября 2018 года № 38 (8101), "Жезказганский вестник" 28 сентября 2018 года № 37 (243));</w:t>
      </w:r>
    </w:p>
    <w:bookmarkEnd w:id="73"/>
    <w:bookmarkStart w:name="z1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29 ноября 2019 года № 39/345 "О внесении изменений и дополнений в решение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№ 5579, опубликовано в Эталонном контрольном банке нормативных правовых актов Республики Казахстан в электронном виде 12 декабря 2019 года, в газетах "Сарыарка" 13 декабря 2019 года № 1 (8165), "Жезказганский вестник" 13 декабря 2019 года № 49 (305)).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