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2b81" w14:textId="8b02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удобрения, а также объема субсидий на удобрения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18 марта 2021 года № 19/01. Зарегистрировано Департаментом юстиции Карагандинской области 30 марта 2021 года № 6271. Утратило силу постановлением акимата Карагандинской области от 26 апреля 2022 года № 26/01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26.04.2022 № 26/01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(килограмм, литр) удобрений, приобретенных у продавца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бюджетных средств на субсидирование удобрений (за исключением органических) в сумме 1 529 107 000 (один миллиард пятьсот двадцать девять миллионов сто семь тысяч)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Карагандинской области от 17.05.2021 </w:t>
      </w:r>
      <w:r>
        <w:rPr>
          <w:rFonts w:ascii="Times New Roman"/>
          <w:b w:val="false"/>
          <w:i w:val="false"/>
          <w:color w:val="000000"/>
          <w:sz w:val="28"/>
        </w:rPr>
        <w:t>№ 33/04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23.08.2021 </w:t>
      </w:r>
      <w:r>
        <w:rPr>
          <w:rFonts w:ascii="Times New Roman"/>
          <w:b w:val="false"/>
          <w:i w:val="false"/>
          <w:color w:val="000000"/>
          <w:sz w:val="28"/>
        </w:rPr>
        <w:t>№ 57/02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03.12.2021 </w:t>
      </w:r>
      <w:r>
        <w:rPr>
          <w:rFonts w:ascii="Times New Roman"/>
          <w:b w:val="false"/>
          <w:i w:val="false"/>
          <w:color w:val="000000"/>
          <w:sz w:val="28"/>
        </w:rPr>
        <w:t>№ 86/01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26 марта 2020 года № 18/02 "Об утверждении перечня удобрений и норм субсидий" (зарегистрирован в Реестре государственной регистрации нормативных правовых актов за № 5768, опубликовано в Эталонном контрольном банке нормативных правовых актов Республики Казахстан в электронном виде 02 апреля 2020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Карагандинской области "Об утверждении перечня и норм субсидий на удобрения, а также объема субсидий на удобрения"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2021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19/01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–не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жидкое азотное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высший и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 МАР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ЖСУ ФСМ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(диаммофоска),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 менее 4,0% Р2О5- не менее 9,6%, К2О- не менее 8,0%, SO3- не менее 12,0%, СаО-н.м. 10,2%, MgO- не менее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 не менее 6,0;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 не менее 14%, К2О-до 8,0%, СаО- не менее 13,2%, MgO- не менее 0,45%)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не менее 13,1%, К2О-до 7,0%, SО3-до 7,0%, СаО- не менее 13,3%, MgО- не менее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не менее 11,0%,SO 3-до 10,0%, СаО- не менее 13,5%, MgO-не менее 0,45%)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А, Б,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3:37:37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(Ferrilene4,8 )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фульво 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В:0,016Mn:0,05, Fe:0,03, Mo:0,05,Со:0,001, Se:0,001, N:27,P2O5:2, K2О:3, SО3:1,26,MgО: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В:0,02,Mn:0,05, Fe:0,07, Mo:0,05,Со:0,01, Se:0,002, N:5,P2O5:20, K2О:5, SО3:0,8MgО:0,18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В:0,009,Mn:0,019, Fe:0,02, Mo:0,001,Со:0,001, Se:0,001, N:4,P2O5:5,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аминокислоты – 4,26 %; органические кислоты – 16,5 %; моносахариды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Р2О5 -40%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Р2О5 -20,3%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Р2О5 -0,15, K2O-3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Р2О5 -3,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Р2О5-6,8; K2O-18,2; SO3-2,3; B-0,101; Fe-0,051; Mo-0,005; Mn-0,021; Zn-0,051; Cu-0,021; аминокислоты-0,8; ауксины-0,68; 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Р2О5 -7,6;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гуминовые вещества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в том числе органический - 2 на сухое вещество - 1,2-1,7, общее органическое вещество на сухое вещество - 80-85, общий гуминовый экстракт (ОГЭ) на сухое органическое вещество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- 1,5, Р2О5 на сухое вещество - 1,5, К2О на сухое вещество - 1,5, общее органическое вещество на сухое вещество - 75-80, общий гуминовый экстракт (ОГЭ) на сухое органическое вещество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- 1,2-1,7, общее органическое вещество на сухое вещество - 80-85, общий гуминовый экстракт (ОГЭ) на сухое органическое вещество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в том числе органический - 0,25, мочевинный - 3,25, K2O с агентом - 2,5, P2O5 - с агентом - 0,50, MgO с агентом - 0,10, B бороэтаноломин - 0,10, Cо с агентом - 0,01, Cu с агентом - 0,05, Fe с агентом - 0,12, Mn с агентом - 0,10, Mo с агентом - 1,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-3, P2O5-27, K2O-18, Fe (ЭДТА) - 0,02, Mn (ЭДТА) - 0,009, Zn (ЭДТА) - 0,0019, Cu (ЭДТА) -0,0008, B-0,0017, Mo-0,0008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-100, СаО - 15, MgO - 2, Cu (ЭДТА) -0,04, Fe (ЭДТА) - 0,05, Mn (ЭДТА) - 0,10,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-7, MgO - 10, В - 0,25, Fe (ЭДТА) - 0,05, Mn (ЭДТА) - 0,05,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мочевинный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Cульфатмочевины (pH-Opti)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Р2О5 - 20, К2О - 30, MgO - 1,5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Р2О5 - 38, К2О - 8, MgO - 4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- 25, Р2О5 - 5, К2О - 5, MgO - 3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Р2О5 - 5, К2О - 45, MgO - 2,5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Р2О5 - 18, К2О - 18, MgO - 2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12,5, в том числе 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том числе.нитратный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"Масличные"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"Зерновые"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- 3,50, в том числе органический - 0,25, мочевинный - 3,25, K2O с агентом - 2,50, P2O5 - с агентом - 0,50, MgO с агентом - 0,10, B бороэтаноломин - 0,10, Cо с агентом - 0,01, Cu с агентом - 0,05, Fe с агентом - 0,12, Mn с агентом - 0,10, Mo с агентом - 0,03,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том числе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том числе N – 5,2, SO3 – 7,3, аминокислоты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том числе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том числе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том числе N – 7,3, SO3 – 9,3, аминокислоты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том числе N – 3, SO3 – 7,5, аминокислоты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том числе N – 7,1, аминокислоты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