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70c5" w14:textId="b6d7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Таласском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25 февраля 2021 года № 3-2. Зарегистрировано Департаментом юстиции Жамбылской области 9 марта 2021 года № 4906. Утратило силу решением Таласского районного маслихата Жамбылской области от 17 мая 2024 года № 21-3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17.05.2024 </w:t>
      </w:r>
      <w:r>
        <w:rPr>
          <w:rFonts w:ascii="Times New Roman"/>
          <w:b w:val="false"/>
          <w:i w:val="false"/>
          <w:color w:val="ff0000"/>
          <w:sz w:val="28"/>
        </w:rPr>
        <w:t>№ 21-3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– в редакции решения Таласского районного маслихата Жамбылской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37-12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согласно постановлению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декабря 2009 года "Об утверждении Правил предоставления жилищной помощи" Таласский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Таласском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Таласского районного маслихата Жамбылской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37-12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Таласского района </w:t>
      </w:r>
      <w:r>
        <w:rPr>
          <w:rFonts w:ascii="Times New Roman"/>
          <w:b w:val="false"/>
          <w:i w:val="false"/>
          <w:color w:val="000000"/>
          <w:sz w:val="28"/>
        </w:rPr>
        <w:t>№ 75-8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июня 2020 года "Об утверждении Правил оказания жилищной помощи малообеспеченным семьям (гражданам) по Таласскому району" (Зарегистрировано в реестре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4683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17 июля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 – правовой защите жителей и вопросам культуры Таласского районного маслихата.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3-2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Таласском районе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Таласского районного маслихата Жамбылской области от 26.12.2022 </w:t>
      </w:r>
      <w:r>
        <w:rPr>
          <w:rFonts w:ascii="Times New Roman"/>
          <w:b w:val="false"/>
          <w:i w:val="false"/>
          <w:color w:val="ff0000"/>
          <w:sz w:val="28"/>
        </w:rPr>
        <w:t>№ 37-12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Таласском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2"/>
    <w:bookmarkStart w:name="z9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Таласского района Жамбылской области" (далее – уполномоченный орган).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20498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9"/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0"/>
    <w:bookmarkStart w:name="z10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