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136" w14:textId="6a1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Жамбылской области от 29 декабря 2020 года № 78-2 "О бюджетах сельских округов и села Бауыржан Момышулы Жуалынского района Жамбылской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июня 2021 года № 9-3. Зарегистрировано в Министерстве юстиции Республики Казахстан 2 июля 2021 года № 23269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Жамбылской области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Жамбылской области от 29 декабря 2020 года № 78-2 "О бюджетах сельских округов и села Бауыржан Момышулы Жуалынского района Жамбылской области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сельских округов и села Бауыржан Момышулы Жуалынского района Жамбылской области на 2021-2023 годы" согласно приложениям 1, 2, 3, 4, 5, 6, 7, 8, 9, 10, 11, 12, 13 и 14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села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139 089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76 112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149 585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7 725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36 283 тысяч тенге, в том числе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641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41 463 тысяч тенге, в том числе по: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34 825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61 194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1 029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42 919 тысяч тенге, в том числе по: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38 084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68 768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265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29 017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25 421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49 943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480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35 191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30 530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1 531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39 646 тысяч тенге, в том числе по: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33 913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41 673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614 тысяч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22 569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17 312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40 728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159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29 029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20 385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67 403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1 662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25 923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3 248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–22 647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26 064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141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38 729 тысяч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33 807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39 195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466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- 69 569 тысяч тенге, в том числе по: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61 221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72 118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2 596 тысяч тенге.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26 864 тысяч тенге, в том числе по: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18 124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53 960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506 тысяч тенге.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27 014 тысяч тенге, в том числе по: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6 244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20 740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60 657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696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села Бауыржан Момышулы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0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20 385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630"/>
        <w:gridCol w:w="1630"/>
        <w:gridCol w:w="3940"/>
        <w:gridCol w:w="2702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3"/>
        <w:gridCol w:w="1711"/>
        <w:gridCol w:w="1711"/>
        <w:gridCol w:w="3519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8"/>
        <w:gridCol w:w="1650"/>
        <w:gridCol w:w="1650"/>
        <w:gridCol w:w="3831"/>
        <w:gridCol w:w="2736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8"/>
        <w:gridCol w:w="1650"/>
        <w:gridCol w:w="1650"/>
        <w:gridCol w:w="3831"/>
        <w:gridCol w:w="2736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 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9-3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0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