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16f3f" w14:textId="3916f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Байзакского районного маслихата "О районном бюджете на 2021–2023 годы" от 23 декабря 2020 года №77-3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Байзакского районного маслихата Жамбылской области от 21 июня 2021 года № 9-2. Зарегистрировано в Министерстве юстиции Республики Казахстан 2 июля 2021 года № 23262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Байзакского районного маслихата "О районном бюджете на 2021 – 2023 годы от 23 декабря 2020 года №77-3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4869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2021-2023 годы согласно приложениям 1, 2, 3, к настоящему решению соответственно, в том числе на 2021 год,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21515034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1860763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7104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56757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19590410 тысяч тенге.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21616851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49215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70008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20793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-151032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151032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137301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20793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34524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сессий Байзакского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Байзакского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21 июня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23 декабря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77-3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6"/>
        <w:gridCol w:w="1080"/>
        <w:gridCol w:w="696"/>
        <w:gridCol w:w="6434"/>
        <w:gridCol w:w="33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21515034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1860763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637852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585852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473689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473689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709627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682702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25538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27065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9338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7104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56757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материальных активов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51425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материальных активов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19590410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19590408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19590408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1285"/>
        <w:gridCol w:w="1285"/>
        <w:gridCol w:w="5809"/>
        <w:gridCol w:w="29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  <w:bookmarkEnd w:id="22"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21616851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973745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589196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2567880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2567880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1210398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87696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4537342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3965785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3961885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628792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сохранности историко - культурного наследия и доступа к ним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107416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89963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89963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526659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бизнеса-2025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11992460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11992460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11560214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431666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бюджета (профицит)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-151032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137301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137301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137301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