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89009" w14:textId="1b890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запрещении пребывания физических лиц на территории государственного лесного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8 июля 2021 года № 136. Зарегистрировано в Министерстве юстиции Республики Казахстан 14 июля 2021 года № 23510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Лесным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периоды высокой пожарной опасности в лесу (с 12 июля до 20 сентября 2021 года) запретить пребывание физических лиц на территории государственного лесного фонда.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природных ресурсов и регулирования природопользования акимата Жамбылской области"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Н.Нуржигитова.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