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28ea" w14:textId="6892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15 декабря 2020 года № 72/651-6с "О бюджете города Шымкент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16 сентября 2021 года № 9/67-VII. Зарегистрировано в Министерстве юстиции Республики Казахстан 18 сентября 2021 года № 24418.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2021-2023 годы" от 15 декабря 2020 года № 72/651-6с (зарегистрировано в Реестре государственной регистрации нормативных правовых актов под № 143)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437 508 833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142 366 157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2 191 875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20 059 816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272 890 985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461 989 227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2 816 112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2 816 112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4 879 353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4 879 353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- 32 175 859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32 175 859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-32 175 859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2021-2023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