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518c" w14:textId="dc95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11 января 2021 года № 70-287 "О бюджетах города Талгар и сельских округов Талгарского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16 апреля 2021 года № 7-23. Зарегистрировано Департаментом юстиции Алматинской области 28 апреля 2021 года № 5945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2021-2023 годы" от 11 января 2021 года № 70-287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615 238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582 995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32 243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663 331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48 093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48 093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48 093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121 058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94 554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26 504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134 439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13 381 тысяча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13 381 тысяча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тенге;погашение займов 0 тенге;используемые остатки бюджетных средств 13 381 тысяча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140 450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113 322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27 128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164 683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24 233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24 233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24 233 тысячи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161 133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141 202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19 931 тысяча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177 114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15 981 тысяча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15 981 тысяча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15 981 тысяча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31 627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22 340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9 287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35 558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3 931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3 931 тысяча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тенге;используемые остатки бюджетных средств 3 931 тысяча тенге.";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108 548 тысяч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88 708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19 840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114 749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6 201 тысяча тенге.";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80 817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66 288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14 529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89 176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8 359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8 359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8 359 тысяч тенге.";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84 799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62 912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21 887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92 661 тысяча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7 862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7 862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7 862 тысячи тенге.";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45 234 тысячи тенге,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31 190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14 044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53 497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8 263 тысячи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8 263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8 263 тыячи тенге.";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204 462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175 578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28 884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212 968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8 506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8 506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8 506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161 677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139 371 тысяча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22 306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175 828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14 151 тысяча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14 151 тысяча тенге, в том числе: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14 151 тысяча тенге.".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11 января 2021 года № 70-287</w:t>
            </w:r>
          </w:p>
        </w:tc>
      </w:tr>
    </w:tbl>
    <w:bookmarkStart w:name="z19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11 января 2020 года № 70-287</w:t>
            </w:r>
          </w:p>
        </w:tc>
      </w:tr>
    </w:tbl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11 января 2020 года № 70-287</w:t>
            </w:r>
          </w:p>
        </w:tc>
      </w:tr>
    </w:tbl>
    <w:bookmarkStart w:name="z20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2021год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11 января 2020 года № 70-287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11 января 2020 года № 70-287</w:t>
            </w:r>
          </w:p>
        </w:tc>
      </w:tr>
    </w:tbl>
    <w:bookmarkStart w:name="z20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11 января 2020 года № 70-287</w:t>
            </w:r>
          </w:p>
        </w:tc>
      </w:tr>
    </w:tbl>
    <w:bookmarkStart w:name="z21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11 января 2020 года № 70-287</w:t>
            </w:r>
          </w:p>
        </w:tc>
      </w:tr>
    </w:tbl>
    <w:bookmarkStart w:name="z21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11 января 2020 года № 70-287</w:t>
            </w:r>
          </w:p>
        </w:tc>
      </w:tr>
    </w:tbl>
    <w:bookmarkStart w:name="z21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11 января 2020 года № 70-287</w:t>
            </w:r>
          </w:p>
        </w:tc>
      </w:tr>
    </w:tbl>
    <w:bookmarkStart w:name="z22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11 января 2020 года № 70-287</w:t>
            </w:r>
          </w:p>
        </w:tc>
      </w:tr>
    </w:tbl>
    <w:bookmarkStart w:name="z22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16 апреля 2021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31к решению Талгарского районного маслихата от 11 января 2020 года № 70-287</w:t>
            </w:r>
          </w:p>
        </w:tc>
      </w:tr>
    </w:tbl>
    <w:bookmarkStart w:name="z22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