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12d4" w14:textId="ec6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28 декабря 2021 года № 14-62. Зарегистрировано в Министерстве юстиции Республики Казахстан 31 декабря 2021 года № 26315.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7 158 942 тысячи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− 854 434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− 40 801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6 245 905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− 7 022 147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26 077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− 33 804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− 200000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- 89 282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− - 89 282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− 33 804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63 205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2022 год объемы бюджетных субвенций, передаваемых из районного бюджета в бюджеты города районного значения, села, сельских округов, в сумме 367 555 тысяч тенге, в том числе: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24 741 тысяча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33 822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Аманбоктерскому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29 814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Бакалинскому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27 218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Екиашинскому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53 514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Карабогетскому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28 540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Карашиганскому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27 758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Койлыкскому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22 993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Коктерекскому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25 345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Лепсинскому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29 386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Черкасскому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35 449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Шатырбайскому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25 241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Саркан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3 734 тысячи тенге;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2022 год в сумме 23202 тысячи тенге.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города районного значения, сельских округов в том числе на: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в бюджеты города районного значения, в бюджеты сельских округов определяются на основании постановления акимата Сарканского района.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районного маслихата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районного маслихата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