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2882d" w14:textId="22288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Балхашского районного маслихата от 2 апреля 2018 года № 29-134 "Об утверждении правил оказания социальной помощи, установления размеров и определения перечня отдельных категорий нуждающихся граждан Балхашского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районного маслихата Алматинской области от 23 декабря 2021 года № 12-55. Зарегистрировано в Министерстве юстиции Республики Казахстан 24 декабря 2021 года № 25999. Утратило силу решением Балхашского районного маслихата Алматинской области от 6 октября 2023 года № 9-33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Cноска</w:t>
      </w:r>
      <w:r>
        <w:rPr>
          <w:rFonts w:ascii="Times New Roman"/>
          <w:b w:val="false"/>
          <w:i/>
          <w:color w:val="000000"/>
          <w:sz w:val="28"/>
        </w:rPr>
        <w:t xml:space="preserve">. Утратило силу решением </w:t>
      </w:r>
      <w:r>
        <w:rPr>
          <w:rFonts w:ascii="Times New Roman"/>
          <w:b w:val="false"/>
          <w:i/>
          <w:color w:val="000000"/>
          <w:sz w:val="28"/>
        </w:rPr>
        <w:t>Балхашского</w:t>
      </w:r>
      <w:r>
        <w:rPr>
          <w:rFonts w:ascii="Times New Roman"/>
          <w:b w:val="false"/>
          <w:i/>
          <w:color w:val="000000"/>
          <w:sz w:val="28"/>
        </w:rPr>
        <w:t xml:space="preserve"> районного </w:t>
      </w:r>
      <w:r>
        <w:rPr>
          <w:rFonts w:ascii="Times New Roman"/>
          <w:b w:val="false"/>
          <w:i/>
          <w:color w:val="000000"/>
          <w:sz w:val="28"/>
        </w:rPr>
        <w:t>маслихата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Алматинской</w:t>
      </w:r>
      <w:r>
        <w:rPr>
          <w:rFonts w:ascii="Times New Roman"/>
          <w:b w:val="false"/>
          <w:i/>
          <w:color w:val="000000"/>
          <w:sz w:val="28"/>
        </w:rPr>
        <w:t xml:space="preserve"> области от 06.10.2023 </w:t>
      </w:r>
      <w:r>
        <w:rPr>
          <w:rFonts w:ascii="Times New Roman"/>
          <w:b w:val="false"/>
          <w:i w:val="false"/>
          <w:color w:val="000000"/>
          <w:sz w:val="28"/>
        </w:rPr>
        <w:t>№ 9-33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Балхашский районный маслихат РЕШИЛ: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Балхашского районного маслихата "Об утверждении Правил оказания социальной помощи, установления размеров и определения перечня отдельных категорий нуждающихся граждан Балхашского района" от 2 апреля 2018 года №29-134 (зарегистрировано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№4645</w:t>
      </w:r>
      <w:r>
        <w:rPr>
          <w:rFonts w:ascii="Times New Roman"/>
          <w:b w:val="false"/>
          <w:i w:val="false"/>
          <w:color w:val="000000"/>
          <w:sz w:val="28"/>
        </w:rPr>
        <w:t>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Балхашского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Балхашского районного маслихата от 23 декабря 2021 года № 12-55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Балхашского районного маслихата от 2 апреля 2018 года № 29-134</w:t>
            </w:r>
          </w:p>
        </w:tc>
      </w:tr>
    </w:tbl>
    <w:bookmarkStart w:name="z1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</w:t>
      </w:r>
    </w:p>
    <w:bookmarkEnd w:id="3"/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размеров и определения перечня отдельных категорий нуждающихся граждан (далее - Правила) разработаны в соответствии с постановлением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 (далее– Типовые правила) и определяют порядок оказания социальной помощи, установления размеров и перечня отдельных категорий нуждающихся граждан.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1)Государственная корпорация "Правительство для граждан" (далее – уполномоченная организация)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- комиссия, создаваемая решением акима Балхашского района Алматинской области,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прожиточный минимум - необходимый минимальный денежный доход на одного человека, равный по величине стоимости минимальной потребительской корзины, рассчитываемый республиканским государственным учреждением "Департамент Бюро национальной статистики Агентства по стратегическому планированию и реформам Республики Казахстан Алматинской области";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праздничные дни – дни национальных и государственных праздников Республики Казахстан;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среднедушевой доход семьи (гражданина) - доля совокупного дохода семьи, приходящаяся на каждого члена семьи в месяц;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трудная жизненная ситуация - ситуация, объективно нарушающая жизнедеятельность гражданина, которую он не может преодолеть самостоятельно;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–государственное учреждение "Отдел занятости и социальных программ Балхашского района" акимата Балхашского района;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участковая комиссия - комиссия, создаваемая решениями акима сельского округа для проведения обследования материального положения лиц (семей), обратившихся за социальной помощью и подготовки заключений;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предельный размер - утвержденный максимальный размер социальной помощи.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целей настоящих Правил под социальной помощью понимается помощь, предоставляемая местным исполнительным органом в денежной форме отдельным категориям нуждающихся граждан в случае наступления трудной жизненной ситуации, а также к праздничным дням.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предоставляется единовременно и (или) периодически (ежемесячно, ежеквартально).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Казахстан"О социальной защите инвалидов в Республике Казахстан" и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11,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12,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Казахстан"О ветеранах", социальная помощь оказывается в порядке, предусмотренном настоящими Правилами.</w:t>
      </w:r>
    </w:p>
    <w:bookmarkEnd w:id="18"/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социальной помощи,определения перечня отдельных категорий нуждающихся получателей и установления размеров социальной помощи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Социальная помощь к праздничным дням оказывается единовременнои (или) периодически (ежемесячно) в виде денежных выплат следующим категориям граждан: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 Победы - 9 мая: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Великой Отечественной войны, а именно военнослужащим, проходившие службу в воинских частях, штабах и учреждениях, входивших в состав действующей армии и флота в период Великой Отечественной войны, а также во время других боевых операций по защите бывшего Союза ССР (далее – Союза ССР), партизаны и подпольщики Великой Отечественной войны единовременно в размере -1 000 000 (один миллион) тенге и ежемесячно вразмере 3 (трех) месячного расчетного показателя;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инвалидам Великой Отечественной войны, а именно военнослужащим действующей армии и флота, партизаны и подпольщики Великой Отечественной войны, а также рабочие и служащие, ставшие инвалидами вследствие ранения, контузии, увечья или заболевания, полученных в период Великой Отечественной войны на фронте, в районе военных действий, на прифронтовых участках железных дорог, сооружениях оборонительных рубежей, военно-морских баз и аэродромов единовременно в размере - 1 000 000 (один миллион) тенге и ежемесячно в размере 3 (трех) месячного расчетного показателя;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Великой Отечественной войны единовременно в размере –26 (двадцать шесть) месячных расчетных показателей;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инвалида Великой Отечественной войны или лица, приравненого по льготам к инвалидам Великой Отечественной войны, а также супруге (супругу)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признавшихся инвалидами в результате общего заболевания, трудового увечья и других причин (за исключением противоправных), которые не вступали в повторный брак единовременно в размере–26(двадцать шесть) месячных расчетных показателей;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боевых действий на территории других государств единовременно в размере– 26 (двадцать шесть) месячных расчетных показателей;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ставшим инвалидами вследствие ранения, контузии, увечья, полученных при защите бывшего Союза Советских Социалистических Республик,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единовременно в размере - 26 (двадцать шесть) месячных расчетных показателей;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 единовременно в размере - 26 (двадцать шесть) месячных расчетных показателей;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выполнявшим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единовременно в размере - 26 (двадцать шесть) месячных расчетных показателей;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принимавшим участие в качестве миротворцев в международной миротворческой операции в Ираке единовременно в размере –26(двадцать шесть)месячных расчетных показателей;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принимавшим участие в урегулировании межэтнического конфликта в Нагорном Карахабе единовременно в размере - 26 (двадцать шесть)месячных расчетных показателей;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1986-1987 годах единовременно в размере –26(двадцать шесть)месячных расчетных показателей;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ставшим инвалидами вследствие катастрофы на Чернобыльской атомной электростанции единовременно в размере –26(двадцать шесть)месячных расчетных показателей;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участвовавшим непосредственно в ядерных испытаниях единовременно в размере– 26(двадцать шесть) месячных расчетных показателей;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ставшим инвалидами вследствие ядерных испытаний единовременно в размере–26(двадцать шесть) месячных расчетных показателей.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7.Социальная помощь оказывается отдельным категориям нуждающихся граждан, оказавшимся в трудной жизненной ситуации единовременно и (или) периодически (ежемесячно, ежеквартально):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лицам (семьям), признанным находящимся в трудной жизненной ситуации, единовременно в размере 15 (пятьнадцать) месячных расчетных показателей с учетом среднедушевого дохода, не превышающего порога однократного размера прожиточного минимума, по следующим основаниям: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освобожденные из мест лишения свободы;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 состоящие на учете службы пробации;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гражданам (семьям), пострадавшим вследствие стихийного бедствия или пожарапо месту возникновения стихийного бедствия или пожара, без учета среднедушевого дохода: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причинения вреда его имуществу единовременно в размере 200 (двести) месячных расчетных показателей;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лицам (семьям) признанным находящимся в трудной жизненной ситуации, в том числе ограничение жизнедеятельности вследствие социально значимых заболеваний, заболеваний представляющих опасность для окружающих: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состоящим на диспансерном учете с заболеванием туберкулез ежеквартально без учета среднедушевого дохода в размере 5 (пять) месячных расчетных показателей;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родители или иные законные представители детей, инфицированных вирусом иммунодефицита человека состоящих на диспансерном учете без учета среднедушевого дохода ежемесячно в 2 (двух) кратном размере величины прожиточного минимума, установленного Законом Республики Казахстан о республиканском бюджете на соответствующий финансовый год;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семьи, дети которых воспитываются и обучаются в дошкольных организациях образования, у которых наличие среднедушевого дохода, не превышает порога, установленного местными представительными органами в кратном отношении к прожиточному минимуму ежемесячно в размере 5 (пять) месячных расчетных показателей.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Порядок оказания социальной помощи, основания для прекращения и возврата предоставляемой социальной помощи определяется согласно Типовым правилам.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Социальная помощь к праздничным дням оказывается по списку, утверждаемому местным представительным органом по представлению уполномоченной организации либо иных организаций без истребования заявлений от получателей.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расходов на предоставление социальной помощи осуществляется в пределах средств, предусмотренных бюджетом района на текущий финансовый год.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Социальная помощь предоставляется в денежной форме через банки второго уровня или организации, имеющие лицензии на соответствующие виды банковских операций, путем перечисления на счета получателей.</w:t>
      </w:r>
    </w:p>
    <w:bookmarkEnd w:id="49"/>
    <w:bookmarkStart w:name="z62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Заключительное положение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системы"Е-Собес".</w:t>
      </w:r>
    </w:p>
    <w:bookmarkEnd w:id="5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