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0412" w14:textId="9b40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2020 года № 83-285 "О бюджете города Капшагай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26 марта 2021 года № 4-19. Зарегистрировано Департаментом юстиции Алматинской области 31 марта 2021 года № 5913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2021-2023 годы" от 28 декабря 2020 года № 83-285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7 203 974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2 607 887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6 665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651 706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3 937 716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6 635 427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22 753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28 751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5 998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545 794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545 794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28 751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593 569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19 024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марта 2021 года № 4-19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83-285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2 924 508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575 197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