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68f7" w14:textId="d166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Саралжинского сельского округа Уилского района Актюбинской области от 16 июля 2021 года № 32 "Об установлении ограничительных мероприятий на территории крестьянского хозяйства "Бірлік" села Бестамак Саралжинского сельского округа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25 августа 2021 года № 53. Зарегистрировано в Министерстве юстиции Республики Казахстан 10 сентября 2021 года № 24297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21 июля 2021 года № 2-14/104,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установленный на территории крестьянского хозяйства "Бірлік" села Бестамак Саралжинского сельского округа Уилского района Актюбинской области в связи с проведением комплекса ветеринарных мероприятий по ликвидации очагов болезни пастерллез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Саралжинского сельского округа Уилского района Актюбинской области от 16 июля 2021 года № 32 "Об установлении ограничительных мероприятий на территории крестьянского хозяйства "Бірлік" села Бестамак Саралжинского сельского округа Уилского района Актюбинской области" (зарегистрированное в Реестре государственной регистрации нормативных правовых актов за № 23629).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