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3c61" w14:textId="7f23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Темирского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декабря 2021 года № 130. Зарегистрировано в Министерстве юстиции Республики Казахстан 22 декабря 2021 года № 25915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 повышении базовых ставок земельного налога на не используемые земли сельскохозяйственного назначения в Темирском районе" от 15 марта 2018 года № 202 (зарегистрировано в Реестре государственной регистрации нормативных правовых актов под № 3-10-182);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 внесении изменений в решение районного маслихата от 15 марта 2018 года № 202 "О повышении базовых ставок земельного налога и ставок единого земельного налога на неиспользуемые земли сельскохозяйственного назначения в Темирском районе" от 3 декабря 2019 года № 399 (зарегистрировано в Реестре государственной регистрации нормативных правовых актов под № 6520).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