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9c28" w14:textId="5069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"Айбат" Талдысайского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30 апреля 2021 года № 4. Зарегистрировано Департаментом юстиции Актюбинской области 4 мая 2021 года № 8287. Утратило силу решением акима Талдысайского сельского округа Мугалжарского района Актюбинской области от 16 июня 2021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Талдысайского сельского округа Мугалжарского района Актюбинской области от 16.06.2021 № 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23 апреля 2021 года № 02-13-4/82, аким Талдысайского сельского округа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"Айбат" Талдысайского сельского округа Мугалжарского района в связи с выявлением заболевания эмфизематозного карбункула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Талдысайского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Талдысайского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