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a59f48" w14:textId="ea59f4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Кобдинского районного маслихата от 5 января 2021 года № 423 "Об утверждении бюджета Сугалинского сельского округа на 2021-2023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Кобдинского районного маслихата Актюбинской области от 12 апреля 2021 года № 27. Зарегистрировано Департаментом юстиции Актюбинской области 22 апреля 2021 года № 8275.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104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106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Кобдинский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Кобдинского районного маслихата от 5 января 2021 года № 423 "Об утверждении бюджета Сугалинского сельского округа на 2021-2023 годы" (зарегистрированное в Реестре государственной регистрации нормативных правовых актов № 7982, опубликованное 14 января 2021 года в Эталонном контрольном банке нормативных правовых актов Республики Казахстан в электронном виде) следующие изменения: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– цифры "13 670,0" заменить цифрами "19 235,0";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- цифры "13 161,0" заменить цифрами "18 726,0";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2):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затраты – цифры "13 670,0" заменить цифрами "19 430,1";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6):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цифры "0,0" заменить цифрами "195,1".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"Аппарат Кобдинского районного маслихата" в установленном законодательном порядке обеспечить государственную регистрацию настоящего решения в Департаменте юстиции Актюбинской области.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2021 года.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Кобдинского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Урумбасаров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Кобдинского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Ергалиев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Кобдинского районного маслихата от 12 апреля 2021 года № 27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Кобдинского районного маслихата от 5 января 2021 года № 423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Сугалинского сельского округа на 2021 год.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І. Доходы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18726,0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19430,1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затраты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Коммунальные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