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8be" w14:textId="926e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ноября 2021 года № 377. Зарегистрировано в Министерстве юстиции Республики Казахстан 24 ноября 2021 года № 25354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послесредним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22 ноября 2021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возникшее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в зонах экологического бедствия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в зоне экологического бедствия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22 ноября 2021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2021-2022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