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9b9f1" w14:textId="e39b9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 отдельным категориям граждан Актюбинской области при амбулаторном лечении бесплатно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17 мая 2021 года № 39. Зарегистрировано Департаментом юстиции Актюбинской области 21 мая 2021 года № 8305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– в редакции решения Актюбинского областного маслихата от 09.06.2023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Кодекса Республики Казахстан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Дополнительно предоставить гарантированный объем бесплатной медицинской помощи, в том числе лекарственные средства, специализированные лечебные продукты, медицинские изделия отдельным категориям граждан Актюбинской области при амбулаторном лечении бесплатно,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Актюбинского областного маслихата от 09.06.2023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областного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курирующего заместителя акима области и председателя постоянной комиссии областного маслихата по социально-культурному развитию.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2021 года № 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дополнительного предоставления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предоставляемых отдельным категориям граждан Актюбинской области при амбулаторном лечении бесплатно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Актюбинского областного маслихата от 27.08.2025 </w:t>
      </w:r>
      <w:r>
        <w:rPr>
          <w:rFonts w:ascii="Times New Roman"/>
          <w:b w:val="false"/>
          <w:i w:val="false"/>
          <w:color w:val="ff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заболевания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(степень, стадия, тяжесть течения) для назначения лекарственных средств, специализированных лечебных продуктов и медицинских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лекарственных средств (форма выпуска), медицинских изделий, специализированных лечебных продуктов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Лекарственные средства в рамках дополнительного предоставления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Легочная артериальная гипертензия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Риоцигуат, таблетка покрытая пленочной оболочкой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мультидисциплинарного консилиума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Мацитентан,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закупа единым дистрибьютором лекарственного средства, в инструкции (утвержденной уполномоченным органом в сфере обращения лекарственных средств) по медицинскому применению которого имеется указание о противопоказаниях к применению у детей, индивидуальной непереносимости пациента, на основании заключения врачебно-консультативной комиссии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 (Траклир), таблетка, покрытая оболочкой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склероз (системная склеродермия)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Пеницилламин, таблетка, капсула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Крона, неспецифический язвенный колит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Инфликсимаб, порошок лиофилизированный для приготовления раствора для внутривенного введения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Незавершенный остеогенез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кислота, таблетка, покрытая оболочкой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(муковисцидоз)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Ацетилцистеин, таблетка шипучая для приготовления раствора для приема внутрь, порошок для приготовления раствора для приема внутрь, порошок для ингаляций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Бехтерева, анкилозирующий спондилит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раствор для инъекций;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Секукинумаб, раствор для подкожного введения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лимфоидной, кроветворной и родственных им тканей, включая миелодисплатические синдромы, апластическую анемию, имунную тромбоцитопению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Третиноин, капсула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Боковой склероз амиотрофический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Рилузол, 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Оптиконевромиелит (болезнь Девика)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Ритуксимаб, концентрат для приготовления раствора для внутривенных инфузий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Множественная миелома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Иксазомиб, капсула;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Помалидомид, капсула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Системные поражения соединительной ткани; Системная красная волчанка, Болезнь Бехчета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Белимумаб, концентрат для приготовления раствора для инфузий;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Ритуксимаб, концентрат для приготовления раствора для внутривенных инфузий;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Адалимумаб, раствор для инъекций, раствор для подкожного введения;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Анифролумаб,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Рассеянный склероз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мультидисциплинарного консилиума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Кладрибин, 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Нейрофиброматоз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Селуметиниб, твҰрдая капсула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 легкого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Алектиниб, капсула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 молочной железы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Рибоциклиб,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дерукстекан, лиофилизат для приготовления концентрата для приготовления инфузионного раствора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идиопатический артрит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Канакинумаб, раствор для подкожного введения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ангионевротический отек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С1-эстеразы человеческий, лиофилизат для приготовления раствора для инъекций;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Ланаделумаб, раствор для подкожного введения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Пароксизмальная ночная гемоглобинурия (Маркиафавы-Микели)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Экулизумаб, концентрат для приготовления раствора для инфузий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Псориатические артропатии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Секукинумаб, раствор для подкожного введения;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Гуселькумаб раствор для подкожного введения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идиопатический артрит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Тоцилизумаб, концентрат для приготовления инфузионного раствора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Адалимумаб, раствор для инъекций, раствор для подкожного введения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Инфликсимаб, порошок лиофилизированный для приготовления раствора для внутривенного введения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Анакинра, раствор для подкожного введения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Гематологические заболевания, включая гемабластозы, апластическую анемию, имунную тромбоцитопению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кислота, капсула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дерматомиозит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человека нормальный G, раствор для инфузий.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Гипофосфатемический рахит — доминантная форма, сцепленная с Х-хромосомой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Буросумаб, раствор для инъекций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I типа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Руксолотиниб, 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гиперинсулинизм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Диазоксид, капсула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Декспантенол, крем, мазь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Судокрем, гипоаллерегнный крем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Аргосульфан, крем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Стеноз гортани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Будесонид, суспензия для ингаляций дозированная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 + Ипратропия бромид, для ингаляций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иммунодефицит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гамма (Ингарон), лиофилизат для приготовления раствора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Триметоприм, суспензия для приема внутрь, 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ихтиоз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 крем, мазь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Бронхолегочная дисплазия, возникшая в перинатальном периоде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Паливизумаб, раствор для внутримышечного введения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нервной системы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Ветераны Великой Отечественной войны: 1) участники Великой Отечественной войны, а именно военнослужащие, проходившие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– Союза ССР), партизаны и подпольщики Великой Отечественной войны; 2) лица с инвалидностью вследствие ранения, контузии, увечья или заболевания, полученных в период Великой Отечественной войны, а именно военнослужащие действующей армии и флота, партизаны и подпольщики Великой Отечественной войны, а также рабочие и служащие,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аэродромов. Ветераны боевых действий на территории других государств: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военнослужащие Советской Армии, Военно-Морского Флота, Комитета государственной безопасности, лица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2) военнообязанные, призвавшиеся на учебные сборы и направлявшиеся в Афганистан в период ведения боевых действий; 3) военнослужащие автомобильных батальонов, направлявшиеся в Афганистан для доставки грузов в эту страну в период ведения боевых действий; 4) военнослужащие летного состава, совершавшие вылеты на боевые задания в Афганистан с территории бывшего Союза ССР; 5) рабочие и служащие, обслуживавшие советский воинский контингент в Афганистане, получившие ранения, контузии или увечья либо награжденные орденами и медалями бывшего Союза ССР за участие в обеспечении боевых действий; 6) военнослужащие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участке; 7) военнослужащие Республики Казахстан, принимавшие участие в качестве миротворцев в международной миротворческой операции в Ираке; 8) военнослужащие,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Карабахе. Ветераны, приравненные по льготам к ветеранам Великой Отечественной войны, согласно статьи 6 Закона Республики Казахстан "О ветеранах", лица, принимавшие участие в ликвидации последствий катастрофы на Чернобыльской атомной электростанции в 1986-1987 годах;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 (Семипалатинский ядерный полигон).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Бетагистина дигидрохлорид,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Зопиклон, таблетка,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пищеварения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Лактулоза, сироп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кислота, капсула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дыхания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Амброксол, сироп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Карбоцистеин, сироп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мочевыделения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Финастерид, таблетка покрытая оболочкой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Тамсулозин, таблетка с контролируемым высвобождением, пролонгированным высвобождением, капсула с модифицированным высвобождением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опорно-двигательной системы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Кетопрофен, крем, гель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зрения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Дексаметазон, глазные капли, глазная мазь,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+ тобрамицин, глазные капли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Тетрациклин, глазная мазь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Ацикловир, мазь глазная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Медицинские изделия в рамках дополнительного предоставления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мазевая с серебром; Повязка без фармпрепаратов; Повязка стерильная; Повязка абсорбирующая стерильная; Повязка абсорбирующая; Пластырь; Гидротюль, гидроактивная мазевая повязка; Повязка мазевая с перуанским бальзамом;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Стерильные салфетки; Бинт фиксирующийся эластичный;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Фиксирующийся бинт; Сетчатый трубчатый бинт; Бинт ватный мягкий нестерильный; Стерильная повязка на основе хлорамфеникола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ихтиоз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Эмоленты по уходу за кожей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областного маслихата от 17 мая 2021 года № 39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Актюбинского областного маслихата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Актюбинского областного от 11 декабря 2013 года № 171 "О дополнительном предоставлении лекарственных средств и изделий медицинского назначения отдельным категориям граждан при амбулаторном лечении бесплатно за счет средств местного бюджета" (зарегистрированное в Реестре государственной регистрации нормативных правовых актов № 3725);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Актюбинской области от 15 августа 2014 года № 233 "О внесении изменений в решение областного маслихата от 11 декабря 2013 года № 171 "О дополнительном предоставлении лекарственных средств отдельным категориям граждан при амбулаторном лечении бесплатно за счет средств местного бюджета" (зарегистрированное в Реестре государственной регистрации нормативных правовых актов № 4029);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Актюбинской области от 8 декабря 2017 года № 227 "О внесении изменений в решение областного маслихата от 11 декабря 2013 года № 171 "О дополнительном предоставлении лекарственных средств отдельным категориям граждан при амбулаторном лечении бесплатно за счет средств местного бюджета" (зарегистрированное в Реестре государственной регистрации нормативных правовых актов № 5780);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Актюбинского областного от 10 декабря 2018 года № 356 "О внесении изменений и дополнения в решение областного маслихата от 11 декабря 2013 года № 171 "О дополнительном предоставлении лекарственных средств и изделий медицинского назначения отдельным категориям граждан при амбулаторном лечении бесплатно за счет средств местного бюджета" (зарегистрированное в Реестре государственной регистрации нормативных правовых актов № 5961).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