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8462" w14:textId="1498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2020 года № 466/70-6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11 февраля 2021 года № 12/2-7. Зарегистрировано Департаментом юстиции Акмолинской области 17 февраля 2021 года № 8358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2021-2023 годы" от 25 декабря 2020 года № 466/70-6 (зарегистрировано в Реестре государственной регистрации нормативных правовых актов № 8290, опубликовано 11 января 2021 года в Эталонном контрольном банке нормативных правовых актов Республики Казахстанв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23 424 690,3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3 087 006,0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610 930,3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19 678 938,0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23 470 918,0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484 777,0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-623 820,7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623 820,7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139 043,7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2021 год в сумме 63 050,0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23 424 690,3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3 087 006,0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2 084 921,0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610 930,3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67 725,0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543 205,3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19 678 938,0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19 678 938,0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19 678 938,0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4961"/>
        <w:gridCol w:w="3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23 470 918,0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1 836 174,0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1 745 649,0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662 740,0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1 048 101,0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389 983,0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2 211 899,0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2 087 246,0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2 086 245,0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2 394 195,5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2 394 195,5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2 071 237,0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4 910 556,0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3 201 374,0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3 201 374,0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10 221 828,5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8 960 870,0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-623 820,7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623 820,7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