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eda" w14:textId="35b4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29 сентября 2021 года № А-9/621. Зарегистрировано в Министерстве юстиции Республики Казахстан 6 октября 2021 года № 24647.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Зерендинского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Зерендинского района Акмолинской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А-11/579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Зерендинского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А-9/621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Зерендинском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метр, м2)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автодороги, напротив торгового дома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метров от автодороги, на северо-восточной стороне магазина "Ардагер"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"Ардагер"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метров с юго-западной стороны от магазина "Сундучок"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"Сундучок"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села Зеренда, на западной стороне базы отдыха "Зеренда Парк"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метров от автодороги, северо-западная сторона "Визит центра"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метров от дома № 1, улицы Жана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дома № 8, улица Достык, напротив магазина "Казахстан"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метров от дома № 4, улицы Кооперативная, напротив магазина "Сельпо"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"Сельпо"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от дома № 13, улицы имени Абая Кунанбаева, с правой стороны магазина "Асхат"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Викторовка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58 до дома № 62, улица Советская, напротив магазина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28 до дома № 26 улицы Богенбай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36, прилегающая территория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"Кренделек"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 № 6 до дома № 10 по улице Целинная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Малика Габдуллина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между домами № 2 и № 4 улицы Жибек Жолы,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Жастар, прилегающая территория рынка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