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8e003" w14:textId="bd8e0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Зерендинского района Акмолинской области от 31 июля 2014 года № 474 "Об определении мест для размещения агитационных печатных материалов и предоставлении помещений для встреч с избирателями в Зерендинском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16 июля 2021 года № А-7/499. Зарегистрировано в Министерстве юстиции Республики Казахстан 22 июля 2021 года № 23650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Зерендинского района Акмолинской области от 31 июля 2014 года № 474 "Об определении мест для размещения агитационных печатных материалов и предоставлении помещений для встреч с избирателями в Зерендинском районе" (зарегистрировано в Реестре государственной регистрации нормативных правовых актов под № 4318)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мест для размещения агитационных печатных материалов для всех кандидатов";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совместно с Зерендинской районной территориальной избирательной комиссией места для размещения агитационных печатных материалов для всех кандидатов согласно приложению к настоящему постановлению";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Зерендинского района Акмолинской области Габдуллину Р.К.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Зерендинская районная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 избирательная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А-7/499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июля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361"/>
        <w:gridCol w:w="1565"/>
        <w:gridCol w:w="8222"/>
      </w:tblGrid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избирательного участка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Шагалалы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коммунального государственного учреждения "Общеобразовательная школа села Шагалалы отдела образования по Зерендинскому району управления образования Акмолинской области" по улице микрорайон Ынтымак, 13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Шагалалы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коммунального государственного учреждения "Высший агротехнический колледж, село Чаглинка" при управлении образования Акмолинской области по улице микрорайон Ынтымак, 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Акадыр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Акадырского сельского клуба государственного коммунального казенного предприятия "Мәдениет үйі" при отделе культуры и развития языков Зерендинского района по улице Атамекен, 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Ескенежал село Енбек-Берлик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коммунального государственного учреждения "Основная средняя школа села Ескенежал отдела образования по Зерендинскому району управления образования Акмолинской области" по улице Достык,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Булак, 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Уялы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коммунального государственного учреждения "Начальная школа села Уялы отдела образования по Зерендинскому району управления образования Акмолинской области" по улице Бейбитшилик, 29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Аккольского сельского клуба государственного коммунального казенного предприятия "Мәдениет үйі" при отделе культуры и развития языков Зерендинского района по улице Ыбрая Алтынсарина, 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Молодежное село Туполевка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коммунального государственного учреждения "Общеобразовательная школа села Молодежное отдела образования по Зерендинскому району управления образования Акмолинской области" по улице Комсомольская,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по улице имени Алибека Ташибаева, 5/2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Казахстан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коммунального государственного учреждения "Начальная школа села Казахстан отдела образования по Зерендинскому району управления образования Акмолинской области" по улице Мектеп, 11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Ивановка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коммунального государственного учреждения "Начальная школа села Ивановка отдела образования по Зерендинскому району управления образования Акмолинской области" по улице Мектеп, 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Ортак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Ортакского сельского клуба государственного коммунального казенного предприятия "Мәдениет үйі" при отделе культуры и развития языков Зерендинского района по улице Орталык, 26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Кызылтан, село Кайынды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Кызылтанского сельского клуба государственного коммунального казенного предприятия "Мәдениет үйі" при отделе культуры и развития языков Зерендинского района по улице Билим,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по улице Темиржолшылар, 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Алексеевка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коммунального государственного учреждения "Общеобразовательная школа № 1 поселка Алекссевка отдела образования по Зерендинскому району управления образования Акмолинской области" по улице Школьная, 14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Алексеевка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коммунального государственного учреждения "Общеобразовательная школа № 2 поселка Алекссевка отдела образования по Зерендинскому району управления образования Акмолинской области" по улице Алтынсарина, 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Алексеевка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отделения в поселке Алексеевка государственного коммунального предприятия на праве хозяйственного ведения "Областной центр психического здоровья" по улице Горького, 1а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Чаглинка, станция Жаманащи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"Основная средняя школа станции Чаглинка отдела образования по Зерендинскому району управления образования Акмолинской области" по улице Школьная, 1А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у здания табельной станции Жаманащи по улице Темиржолшылар 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Еленовка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Еленовского сельского клуба государственного коммунального казенного предприятия "Мәдениет үйі" при отделе культуры и развития языков Зерендинского района улице Абылай хана, 36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Карлыколь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коммунального государственного учреждения "Основная средняя школа села Карлыколь отдела образования по Зерендинскому району управления образования Акмолинской области" по улице Мектеп, 34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Жылымды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коммунального государственного учреждения "Основная средняя школа села Жылымды отдела образования по Зерендинскому району управления образования Акмолинской области" по улице Мектеп, 20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Жанаауыл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коммунального государственного учреждения "Начальная школа села Жанааул отдела образования по Зерендинскому району управления образования Акмолинской области" по улице Бейбитшилик, 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коммунального государственного учреждения "Начальная школа села Карагай отдела образования по Зерендинскому району управления образования Акмолинской области" по улице Станционная, 11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Акан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коммунального государственного учреждения "Основная средняя школа села Акан отдела образования по Зерендинскому району управления образования Акмолинской области" по улице Орталык, 10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Баратай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коммунального государственного учреждения "Основная средняя школа села Баратай отдела образования по Зерендинскому району управления образования Акмолинской области" по улице Жастар, 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Уголки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государственного учреждения "Основная средняя школа села Уголки отдела образования по Зерендинскому району управления образования Акмолинской области" по улице Байтерек, 10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Кызылсая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Биктесин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Кызылсаянского сельского клуба государственного коммунального казенного предприятия "Мәдениет үйі" при отделе культуры и развития языков Зерендинского района по улице Орталык,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Орталык,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Бирлик, 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Бирлестик село Жанатлек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коммунального государственного учреждения "Общеобразовательная школа села Бирлестик отдела образования по Зерендинскому району управления образования Акмолинской области" по улице микрорайон горно-обогатительного комбината (ГОК), 23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Сейфуллино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коммунального государственного учреждения "Общеобразовательная школа села Сейфуллино отдела образования по Зерендинскому району управления образования Акмолинской области" по улице Орталык, 20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Караозек,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коммунального государственного учреждения "Начальная школа села Караозек отдела образования по Зерендинскому району управления образования Акмолинской области" по улице Орталык, 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Конысбай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Конысбайского сельского клуба государственного коммунального казенного предприятия "Мәдениет үйі" при отделе культуры и развития языков Зерендинского района по улице имени Абая Кунанбаева, 16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Гранитное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коммунального государственного учреждения "Основная средняя школа поселка Гранитный отдела образования по Зерендинскому району управления образования Акмолинской области" по улице микрорайон Гранитный, 27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Васильковка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коммунального государственного учреждения "Основная средняя школа села Васильковка отдела образования по Зерендинскому району управления образования Акмолинской области" по улице Мектеп, 15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Донгулагаш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коммунального государственного учреждения "Основная средняя школа села Донгулагаш отдела образования по Зерендинскому району управления образования Акмолинской области" по улице Мадениет, 7А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Оркен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Оркенского сельского клуба государственного коммунального казенного предприятия "Мәдениет үйі" при отделе культуры и развития языков Зерендинского района по улице Школьная,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по улице Аблайхана, 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Озен, село Теректы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коммунального государственного учреждения "Общеобразовательная школа села Озен отдела образования по Зерендинскому району управления образования Акмолинской области" по улице Комсомольская, 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Азат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коммунального государственного учреждения "Основная средняя школа села Азат отдела образования по Зерендинскому району управления образования Акмолинской области" по улице Школьная, 12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Приреченского сельского клуба государственного коммунального казенного предприятия "Мәдениет үйі" при отделе культуры и развития языков Зерендинского района по улице Орталык, 19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Павловка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"Начальная школа села Павловка отдела образования по Зерендинскому району управления образования Акмолинской области" по улице Орталык, 23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коммунального государственного учреждения "Общеобразовательная школа села Садовое отдела образования по Зерендинскому району управления образования Акмолинской области" по улице Мектеп, 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Електы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коммунального государственного учреждения "Общеобразовательная школа села Еликти отдела образования по Зерендинскому району управления образования Акмолинской области" по улице Мектеп, 12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коммунального государственного учреждения "Основная средняя школа села Заречное отдела образования по Зерендинскому району управления образования Акмолинской области" по улице Мектеп, 22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Симферопольское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коммунального государственного учреждения "Общеобразовательная школа села Симферопольское отдела образования по Зерендинскому району управления образования Акмолинской области" по улице Школьная, 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коммунального государственного учреждения "Начальная школа села Булак отдела образования по Зерендинскому району управления образования Акмолинской области" по улице Жасыл Ел, 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Жолдыбай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коммунального государственного учреждения "Основная средняя школа села Жолдыбай отдела образования по Зерендинскому району управления образования Акмолинской области" по улице Мектеп, 13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Викторовка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Викторовского сельского клуба государственного коммунального казенного предприятия "Мәдениет үйі" при отделе культуры и развития языков Зерендинского района по улице Мира, 71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Богенбай би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коммунального государственного учреждения "Начальная школа села Богенбай би отдела образования по Зерендинскому району управления образования Акмолинской области" по улице Береговая, 16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Красиловка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коммунального государственного учреждения "Начальная школа села Красиловка отдела образования по Зерендинскому району управления образования Акмолинской области" по улице имени Богенбай би, 24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Айдабол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коммунального государственного учреждения "Общеобразовательная средняя школа села Айдабол отдела образования по Зерендинскому району управления образования Акмолинской области" по улице Ленина, 19А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Исаковка село Уялы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конторы товарищества с ограниченной ответственностью "Кокшетау Астык Инвест ЛТД" по улице Бейбитшилик,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имени Бапана Бектурсунова, 15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Костомаровка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коммунального государственного учреждения "Основная средняя школа села Костомаровка отдела образования по Зерендинскому району управления образования Акмолинской области" по улице Мектеп, 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Зеренда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государственного казенного коммунального предприятия "Мәдениет үйі" при отделе культуры и развития языков Зерендинского района по улице Тауелсиздик, 40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Зеренда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коммунального государственного учреждения "Общеобразовательная школа № 2 села Зеренда отдела образования по Зерендинскому району управления образования Акмолинской области" по улице Нагорная, 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Зеренда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коммунального государственного учреждения "Общеобразовательная школа № 1 села Зеренда отдела образования по Зерендинскому району управления образования Акмолинской области" по улице Чапаева, 43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Айдарлы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коммунального государственного учреждения "Основная средняя школа села Айдарлы отдела образования по Зерендинскому району управления образования Акмолинской области" по улице Орталык, 26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коммунального государственного учреждения "Основная средняя школа села Коктерек отдела образования по Зерендинскому району управления образования Акмолинской области" по улице Мектеп, 20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Малика Габдуллина село Койсалган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сельского клуба села Малика Габдуллина государственного коммунального казенного предприятия "Мәдениет үйі" при отделе культуры и развития языков Зерендинского района по улице Зеленая, 16А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Малые Тюкты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Малотюктинского сельского клуба государственного коммунального казенного предприятия "Мәдениет үйі" при отделе культуры и развития языков Зерендинского района по улице Орталык, 1А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Серафимовка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Серафимовского сельского клуба государственного коммунального казенного предприятия "Мәдениет үйі" при отделе культуры и развития языков Зерендинского района по улице Орталык, 40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Дороговка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Дороговского сельского клуба государственного коммунального казенного предприятия "Мәдениет үйі" при отделе культуры и развития языков Зерендинского района по улице Енбек, 16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Карауыл Канай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Желтау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коммунального государственного учреждения "Основная средняя школа села Карауыл Канай би отдела образования по Зерендинскому району управления образования Акмолинской области" по улице имени Канай би, 10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Игилик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Жамантуз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коммунального государственного учреждения "Общеобразовательная школа села Игилик отдела образования по Зерендинскому району управления образования Акмолинской области" по улице имени Канай би,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по улице имени Канай би, 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Кызылегис,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Карашилик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Кызылегиского сельского клуба государственного коммунального казенного предприятия "Мәдениет үйі" при отделе культуры и развития языков Зерендинского района по улице Орталык,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по улице Абылай хана, 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Ортагаш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Ортагашского сельского клуба государственного коммунального казенного предприятия "Мәдениет үйі" при отделе культуры и развития языков Зерендинского района по улице Ардагерлер, 17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Троицкое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коммунального государственного учреждения "Общеобразовательная школа села Троицкое отдела образования по Зерендинскому району управления образования Акмолинской области" по улице Мектеп, 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Кошкарбай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коммунального государственного учреждения "Начальная школа имени Мади Хасенова села Кошкарбай отдела образования по Зерендинскому району управления образования Акмолинской области" по улице Мектеп, 16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Кеноткель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Кеноткельского сельского клуба государственного коммунального казенного предприятия "Мәдениет үйі" при отделе культуры и развития языков Зерендинского района по улице Орталык, 25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Байтерек село Ондирис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Байтерекского сельского клуба государственного коммунального казенного предприятия "Мәдениет үйі" при отделе культуры и развития языков Зерендинского района по улице Орталык, 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Кордон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коммунального государственного учреждения "Основная средняя школа села Красный Кордон отдела образования по Зерендинскому району управления образования Акмолинской области" по улице Орталык, 57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Ермаковка,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Ульгули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Ермаковского сельского клуба государственного коммунального казенного предприятия "Мәдениет үйі" при отделе культуры и развития языков Зерендинского района по улице Мектеп, 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Карсак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коммунального государственного учреждения "Начальная школа села Карсак отдела образования по Зерендинскому району управления образования Акмолинской области"по улице Ардагерлер, 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