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929c5" w14:textId="80929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Ерейментауского района "Об установлении квоты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в Ерейментауском районе" от 5 сентября 2017 года № а-9/277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Ерейментауского района Акмолинской области от 21 декабря 2021 года № а-12/392. Зарегистрировано в Министерстве юстиции Республики Казахстан 27 декабря 2021 года № 26129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Ерейментауского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Ерейментауского района "Об установлении квоты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в Ерейментауском районе" от 5 сентября 2017 года № а-9/277 (зарегистрировано в Реестре государственной регистрации нормативных правовых актов за № 6084).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Ерейментауского района Ибраева Б.Н.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Ерейментауского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