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cb091" w14:textId="4ecb0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Атбасарского районного маслихата от 24 декабря 2020 года № 6С 47/2 "О районном бюджете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Атбасарского районного маслихата Акмолинской области от 25 февраля 2021 года № 7С 3/4. Зарегистрировано Департаментом юстиции Акмолинской области 2 марта 2021 года № 8370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Атбасарский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Атбасарского районного маслихата "О районном бюджете на 2021-2023 годы" от 24 декабря 2020 года № 6С 47/2 (зарегистрировано в Реестре государственной регистрации нормативных правовых актов № 8296, опубликовано 12 января 2021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2021-2023 годы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5 474 574,0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1 267 963,0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45 200,0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31 100,0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4 130 311,0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5 903 228,8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3 257,0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8 751,0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5 494,0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96 884,0 тысячи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96 884,0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-528 795,8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528 795,8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51 654,0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5 494,0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482 635,8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2021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Р.Досмуханов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Атбасарского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Б.Комбатуров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Атбасарского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А.А.Калжанов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 3/4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 47/2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"/>
        <w:gridCol w:w="1192"/>
        <w:gridCol w:w="768"/>
        <w:gridCol w:w="5181"/>
        <w:gridCol w:w="439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5 474 574,0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1 267 963,0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682 500,0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682 500,0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397 791,0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397 791,0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108 559,0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31 923,0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71 913,0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71 913,0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41 246,0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36 605,0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4 130 311,0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4 130 311,0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4 130 311,0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3"/>
        <w:gridCol w:w="1321"/>
        <w:gridCol w:w="1321"/>
        <w:gridCol w:w="5101"/>
        <w:gridCol w:w="35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5 903 228,8</w:t>
            </w:r>
          </w:p>
        </w:tc>
      </w:tr>
      <w:tr>
        <w:trPr>
          <w:trHeight w:val="30" w:hRule="atLeast"/>
        </w:trPr>
        <w:tc>
          <w:tcPr>
            <w:tcW w:w="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757 507,0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20 060,0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19 808,4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156 961,0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118 791,0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16 170,0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34 733,0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545 753,0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528 670,0</w:t>
            </w:r>
          </w:p>
        </w:tc>
      </w:tr>
      <w:tr>
        <w:trPr>
          <w:trHeight w:val="30" w:hRule="atLeast"/>
        </w:trPr>
        <w:tc>
          <w:tcPr>
            <w:tcW w:w="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30 236,0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30 236,0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12 991,0</w:t>
            </w:r>
          </w:p>
        </w:tc>
      </w:tr>
      <w:tr>
        <w:trPr>
          <w:trHeight w:val="30" w:hRule="atLeast"/>
        </w:trPr>
        <w:tc>
          <w:tcPr>
            <w:tcW w:w="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413 191,0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413 191,0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36 544,0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73 340,0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21 527,0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43 389,0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38 048,0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37 592,0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16 715,0</w:t>
            </w:r>
          </w:p>
        </w:tc>
      </w:tr>
      <w:tr>
        <w:trPr>
          <w:trHeight w:val="30" w:hRule="atLeast"/>
        </w:trPr>
        <w:tc>
          <w:tcPr>
            <w:tcW w:w="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994 123,0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693 753,0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58 403,0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76 997,0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558 303,0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300 370,0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25 551,0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298 156,2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247 548,0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136 777,0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83 829,0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30 280,0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физической культуры и спорта района (города областного значения) 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20 328,2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6 116,2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12 816,0</w:t>
            </w:r>
          </w:p>
        </w:tc>
      </w:tr>
      <w:tr>
        <w:trPr>
          <w:trHeight w:val="30" w:hRule="atLeast"/>
        </w:trPr>
        <w:tc>
          <w:tcPr>
            <w:tcW w:w="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43 597,0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21 518,0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6 242,0</w:t>
            </w:r>
          </w:p>
        </w:tc>
      </w:tr>
      <w:tr>
        <w:trPr>
          <w:trHeight w:val="30" w:hRule="atLeast"/>
        </w:trPr>
        <w:tc>
          <w:tcPr>
            <w:tcW w:w="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36 458,7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19 113,7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19 113,7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 и градостроительства района (города областного значения) 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</w:t>
            </w:r>
          </w:p>
        </w:tc>
      </w:tr>
      <w:tr>
        <w:trPr>
          <w:trHeight w:val="30" w:hRule="atLeast"/>
        </w:trPr>
        <w:tc>
          <w:tcPr>
            <w:tcW w:w="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15 022,0</w:t>
            </w:r>
          </w:p>
        </w:tc>
      </w:tr>
      <w:tr>
        <w:trPr>
          <w:trHeight w:val="30" w:hRule="atLeast"/>
        </w:trPr>
        <w:tc>
          <w:tcPr>
            <w:tcW w:w="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267 983,9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25 796,0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25 796,0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233 117,0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233 117,0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9 070,9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303,9</w:t>
            </w:r>
          </w:p>
        </w:tc>
      </w:tr>
      <w:tr>
        <w:trPr>
          <w:trHeight w:val="30" w:hRule="atLeast"/>
        </w:trPr>
        <w:tc>
          <w:tcPr>
            <w:tcW w:w="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52 808,0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52 808,0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52 808,0</w:t>
            </w:r>
          </w:p>
        </w:tc>
      </w:tr>
      <w:tr>
        <w:trPr>
          <w:trHeight w:val="30" w:hRule="atLeast"/>
        </w:trPr>
        <w:tc>
          <w:tcPr>
            <w:tcW w:w="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2 990 774,0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2 990 774,0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2 884 400,0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106 374,0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3 257,0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8 751,0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8 751,0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8 751,0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8 751,0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5 494,0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5 494,0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5 494,0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5 494,0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96 884,0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96 884,0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96 884,0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96 884,0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96 884,0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-528 795,8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528 795,8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51 654,0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51 654,0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51 654,0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51 654,0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5 494,0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5 494,0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5 494,0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5 494,0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482 635,8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482 635,8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482 635,8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482 635,8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 3/4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 47/2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"/>
        <w:gridCol w:w="1192"/>
        <w:gridCol w:w="768"/>
        <w:gridCol w:w="5181"/>
        <w:gridCol w:w="439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3 982 829,0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1 251 602,0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709 800,0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709 800,0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413 703,0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413 703,0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109 414,0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32 429,0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14 317,0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14 317,0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2 691 532,0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74 990,0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74 990,0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2 616 542,0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2 616 542,0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3"/>
        <w:gridCol w:w="1321"/>
        <w:gridCol w:w="1321"/>
        <w:gridCol w:w="5101"/>
        <w:gridCol w:w="35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3 982 829,0</w:t>
            </w:r>
          </w:p>
        </w:tc>
      </w:tr>
      <w:tr>
        <w:trPr>
          <w:trHeight w:val="30" w:hRule="atLeast"/>
        </w:trPr>
        <w:tc>
          <w:tcPr>
            <w:tcW w:w="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177 384,0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107 565,0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107 565,0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34 883,0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14 877,0</w:t>
            </w:r>
          </w:p>
        </w:tc>
      </w:tr>
      <w:tr>
        <w:trPr>
          <w:trHeight w:val="30" w:hRule="atLeast"/>
        </w:trPr>
        <w:tc>
          <w:tcPr>
            <w:tcW w:w="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17 958,0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17 958,0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7 491,0</w:t>
            </w:r>
          </w:p>
        </w:tc>
      </w:tr>
      <w:tr>
        <w:trPr>
          <w:trHeight w:val="30" w:hRule="atLeast"/>
        </w:trPr>
        <w:tc>
          <w:tcPr>
            <w:tcW w:w="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166 262,0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166 262,0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36 544,0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37 815,0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30 377,0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23 765,0</w:t>
            </w:r>
          </w:p>
        </w:tc>
      </w:tr>
      <w:tr>
        <w:trPr>
          <w:trHeight w:val="30" w:hRule="atLeast"/>
        </w:trPr>
        <w:tc>
          <w:tcPr>
            <w:tcW w:w="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245 774,0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205 522,0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117 747,0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69 729,0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25 130,0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физической культуры и спорта района (города областного значения) 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15 122,0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7 816,0</w:t>
            </w:r>
          </w:p>
        </w:tc>
      </w:tr>
      <w:tr>
        <w:trPr>
          <w:trHeight w:val="30" w:hRule="atLeast"/>
        </w:trPr>
        <w:tc>
          <w:tcPr>
            <w:tcW w:w="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33 434,0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1 242,0</w:t>
            </w:r>
          </w:p>
        </w:tc>
      </w:tr>
      <w:tr>
        <w:trPr>
          <w:trHeight w:val="30" w:hRule="atLeast"/>
        </w:trPr>
        <w:tc>
          <w:tcPr>
            <w:tcW w:w="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 и градостроительства района (города областного значения) 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6 345,0</w:t>
            </w:r>
          </w:p>
        </w:tc>
      </w:tr>
      <w:tr>
        <w:trPr>
          <w:trHeight w:val="30" w:hRule="atLeast"/>
        </w:trPr>
        <w:tc>
          <w:tcPr>
            <w:tcW w:w="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27 965,0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8 107,0</w:t>
            </w:r>
          </w:p>
        </w:tc>
      </w:tr>
      <w:tr>
        <w:trPr>
          <w:trHeight w:val="30" w:hRule="atLeast"/>
        </w:trPr>
        <w:tc>
          <w:tcPr>
            <w:tcW w:w="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3 131 496,0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3 131 496,0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3 024 584,0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106 912,0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