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921d" w14:textId="3a69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озера Большая Сарыоба, расположенного на территории Аршалынского района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мая 2021 года № А-5/262. Зарегистрировано Департаментом юстиции Акмолинской области 31 мая 2021 года № 8494.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озера Большая Сарыоба, расположенного на территории Аршалынского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озера Большая Сарыоба, расположенного на территории Аршалынского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Акмолинской области Абдыкаликова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А-5/262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озера Большая Сарыоба, расположенного на территории Аршалынского района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Сарыоба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Аршалынский район, Сарабинский сельский округ, в 4 километрах от села Береке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А-5/262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озера Большая Сарыоба, расположенного на территории Аршалынского района Акмолинской области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