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0e1e" w14:textId="950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мая 2021 года № А-5/270. Зарегистрировано Департаментом юстиции Акмолинской области 31 мая 2021 года № 8493.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"Об утверждении Правил по охране территории Республики Казахстан от карантинных объектов и чужеродных видов",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28 апреля 2021 года № 03-06-326,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горчаку ползучему (розовому),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с введением карантинного режима на территории Акмолинской области в объемах зараженных площадей по карантинному сорняку – повилики полевой,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карантинную зону с введением карантинного режима на территории Акмолинской области в объемах зараженных площадей по карантинному вредителю леса – непарному шелкопряду,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горчаку ползучему (розовому)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А-5/279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Новорыбинский, Урюпинский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Астраханский, Есильский, Николаевский, Острогорский, Первомайский; село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Макеевский, Сергеевский, Шункыркольский, Ярославский;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Бастау, Новосельское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Бирсуатский, Константиновский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Баймырзинский, Бирсуатский, Макинский;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Узынкольский, Жалманкулакский;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Абай, Бауманское, Буравестник, Егиндыколь,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Бузулукский, Двуреченский, Жаныспайский, Каракольский, Красивинский, Свободненский;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села: Аксай, Московское;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Жанадалинский, Костычевский, Нахимовский, Отрадный, Валихановский;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Бирсуат, Гастелло, Кумсуат, Львовское, Пригородное, Пятигорское, Ушкарасу, Тасоткель, Тассуат, Шойындыколь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Жанакийминский, Ишимский, Кызылсайский, Запорожский, Тарасовский, Беловодский, Калининский;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Жаксы, Терсакан, Белагаш,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имени Канай би, Кусепский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Баракпайский, Веселовский, Жамбылский, Сандыктауский, Широковский, Максимовский;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Кенбидаиский, Арыктинский, Майшукырский, Кызылсайский, Амангельдинский, Карашалгинский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Шалкарский, Софиевский, Рахымжана Кошкарбаева, Арайлынский, Жанаесилский, Нуресильский, Оразакский, Жарлыкольский, Родина;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Мәншүк Мәметова, Акмол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Раевский, Новокубанский, Бектау, Пригородный, Петровский, Андреевский, Бозайгыр, Дамсинский;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252 687,0929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сорняку - повилики полевой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А-5/279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Двуреченский, Каракольский, Красивинский, Интернациональный, Свободненский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Ишимский, Жанакийминский, Кызылсайский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Жанадалинский, Отрадный, Пятигорский;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Бирсуат, Гастелло, Пригородное,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Балкашенский, Сандыктауский, Широковский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площадей по карантинному вредителю леса - непарному шелкопряду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на территории Щучинского района с введением карантинного режима" от 19 апреля 2007 года № А-4/129 (зарегистрировано в Реестре государственной регистрации нормативных правовых актов № 3224).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на территории Зерендинского района с введением карантинного режима" от 11 апреля 2008 года № А-3/122 (зарегистрировано в Реестре государственной регистрации нормативных правовых актов № 3249).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6 мая 2020 года № А-5/249 (зарегистрировано в Реестре государственной регистрации нормативных правовых актов № 7851).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