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626" w14:textId="ba80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2021 года № А-5/216. Зарегистрировано Департаментом юстиции Акмолинской области 30 апреля 2021 года № 8461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Акмолинской области,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Акмолинской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открытых данных, размещаемого на интернет-портале открытых данных" от 10 июня 2016 года № А-7/269 (зарегистрировано в Реестре государственной регистрации нормативных правовых актов № 5460);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июня 2016 года № А-7/269 "Об утверждении перечня открытых данных, размещаемого на интернет-портале открытых данных" от 30 октября 2019 года № А-11/520 (зарегистрировано в Реестре государственной регистрации нормативных правовых актов № 7465).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