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ea26" w14:textId="fdbe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12 апреля 2016 года № 102-708 "Об установлении карантинной зоны с введением карантинного режима на территории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13 июля 2021 года № 505-2440. Зарегистрировано в Министерстве юстиции Республики Казахстан 21 июля 2021 года № 23611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представлением Государственного учреждения "Территориальная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Нур-Султан" от 24 мая 2021 года № 02-03/567,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апреля 2016 года № 102-708 "Об установлении карантинной зоны с введением карантинного режима на территории города Астаны" (зарегистрирован в Реестре государственной регистрации нормативных правовых актов № 1015).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контроля и качества городской среды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Солтамбекова Н.К.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городу Нур-Султан"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