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c43" w14:textId="ebe1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декабря 2021 года № 412. Зарегистрирован в Министерстве юстиции Республики Казахстан 5 января 2022 года № 26380.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(далее - Правила).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абзац второй пункта 9 Правил действует до 1 мая 2024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412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и определяют порядок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(далее – возмещение части затрат).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обеспечению безопасности дорожного движения – центральный исполнительный орган и его территориальные подразделения в областях, городах республиканского значения и столице, осуществляющие руководство в пределах своей компетенции и межотраслевую координацию в сфере обеспечения безопасности дорожного движения;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деятельность – предпринимательская деятельность физических или юридических лиц по предоставлению туристских услуг.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возмещения части затрат субъект предпринимательства по месту регистрации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в срок до 1 июня календарного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заявки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регистрации транспортного средства;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приобретение автомобильных транспортных средств вместимостью более восьми мест для сидения, исключая место водителя (далее – автотранспортное средство) (электронные счет-фактуры либо договор купли-продажи, в случае приобретения автотранспортного средства в кредит – кредитный договор).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автотранспортного средства у иностранного производителя, не использующего информационную систему электронных счетов-фактур, затраты по приобретению автотранспортного средства подтверждаются таможенной декларацией на транспортные средства (из третьих стран, не являющихся членами Евразийского экономического союза) или заявлением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фото- и видеофиксации приобретенного автотранспортного средства;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выписку, подтверждающую динамику роста налога на добавленную стоимость за последние 2 (два) года.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6) настоящего пункта, не распространяется на субъекты предпринимательства: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Поступившие заявки и прилагаемые к ней документы, а также материалы (далее – пакет документов),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регистрируются и рассматриваются МИО на их полноту в течение двух рабочих дней со дня их поступления.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субъектом предпринимательства неполного пакета документов МИО возвращает их субъекту предпринимательства письменным уведомлением в срок, указанный в части первой настоящего пункта, с указанием перечня недостающих документов.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неполноты пакета документов субъект предпринимательства подает заявку повторно.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полного пакета документов, представленного субъектами предпринимательства, МИО создается комиссия, постоянно действующая по рассмотрению заявок на возмещение части затрат (далее – комиссия).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7 (семи) человек, из числа которых назначаются председатель и заместитель председателя.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МИО.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 и представители бизнеса.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течение десяти рабочих дней со дня поступления пакета документов рассматривает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принимает одно из следующих решений: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возмещении части затрат при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возмещении части затрат при несоответствии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 и размещается на интернет-ресурсе МИО в течение двух рабочих дней со дня его подписания.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протокола МИО формирует бюджетную заявку в полном объеме, в срок до 30 марта календарного года на соответствующий финансовый год в порядке, предусмотренном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Возмещение части затрат осуществляется администратором местных бюджетных программ в пределах средств, предусмотренных в местном бюджете на соответствующий финансовый год, в соответствии с действующим законодательством Республики Казахстан.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возмещения части затрат составляет двадцать пять процентов от стоимости автотранспортных средств.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производится в национальной валюте Республики Казахстан. Затраты, понесенные в иностранных валютах, подлежат перерасчету по курсам валют Национального Банка Республики Казахстан на дату приобретения автотранспортного средства.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местных бюджетных программ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в местный бюджет.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Субъектом предпринимательства, получившим возмещение части затрат, не допускается нецелевое использование и отчуждение приобретенного автотранспортного средства в течение пяти лет с момента получения возмещения части затрат.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отчуждения субъектом предпринимательства автотранспортного средства в течение пяти лет со дня возмещения части затрат МИО принимает меры по возврату сумм возмещения части затрат путем обращения в суд.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 предпринимательства ежегодно в срок до 1 декабря календарного года направляет в МИО информацию об использовании автотранспортного средства за календарный год (далее – информация)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сведения, подтверждающие наличие (отсутствие) автотранспортного средства, полученные в уполномоченном органе по обеспечению безопасности дорожного движения, в срок не более десяти рабочих дней до предоставления информации.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МИО ежегодно в срок до 15 декабря календарного года предоставляет в уполномоченный орган: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сводную информацию;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фактов отчуждения субъектами предпринимательства автотранспортных средств. В случае наличия фактов отчуждения представляются сведения с указанием сумм, подлежащих возврату.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вместимостью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мест для сидения,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исключая место 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предпринимательства)</w:t>
            </w:r>
          </w:p>
        </w:tc>
      </w:tr>
    </w:tbl>
    <w:bookmarkStart w:name="z6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возмещение части затрат по приобретению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автомобильных транспортных средств вместимостью более восьми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мест для сидения, исключая место водителя, субъектам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осуществляющим туристскую деятельность</w:t>
      </w:r>
    </w:p>
    <w:bookmarkEnd w:id="66"/>
    <w:p>
      <w:pPr>
        <w:spacing w:after="0"/>
        <w:ind w:left="0"/>
        <w:jc w:val="both"/>
      </w:pPr>
      <w:bookmarkStart w:name="z64" w:id="67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возмещение части затрат по приобретению автомобильных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транспортных средств вместимостью более восьми мест для сидения, исключая место водителя,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субъектам предпринимательства, осуществляющим туристскую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Документы, подтверждающие деятельность субъекта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лицензии на занятие предпринимательской деятельностью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лица: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уведомления о начале деятельности в качестве субъекта предпринимательства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лица: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автотранспортном средстве: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покупки (прописью, в тенге)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финансовых средств__________________________________________________________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реализации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Реквизиты расчетного счета субъекта предпринимательства, открытого в банке второго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уровня:______________________________________________________________________________.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Предварительный расчет сумм возмещений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прилагаемых к заявке,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части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приобретению автомобильных транспортных средств вместимостью более восьми мест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сидения, исключая место водителя, субъектам предпринимательства, осуществляющим туристскую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(далее – Правила):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информации, в том числе, что не являюсь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банкротом, не подлежу процедуре банкротства или ликвидации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реабилитации и банкротстве", и даю согласие на сбор, обработку, хранение, выгрузку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использование персональных данных, а также предоставление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(представителя)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заявки: "____" __________ 20___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вместимостью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мест для сидения,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исключая место 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предпринимательства)</w:t>
            </w:r>
          </w:p>
        </w:tc>
      </w:tr>
    </w:tbl>
    <w:bookmarkStart w:name="z6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Информация об использовании автотранспортного средства субъекта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предпринимательства, получившего возмещение части затрат по приобретению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автомобильных транспортных средств вместимостью более восьми мест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сидения, исключая место водителя, за календарный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туристов и туристских маршрутов, обслуженных автотранспортным средством (в разрезе месяцев)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*Номера договоров, заключенных между субъектом предпринимательства и туристами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**Описание туристских маршрутов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подтверждения копии договоров прилагаются к отчету.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**Описание туристких маршрутов включает в себя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марка автотранспортного средства, количество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продолжительность 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участки, через которые проходит маршрут.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(представителя)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