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490" w14:textId="d8c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2021 года № 375. Зарегистрирован в Министерстве юстиции Республики Казахстан 10 декабря 2021 года № 25724.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375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(далее – Правила) разработаны в соответствии с подпунктом 20-11)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пассажирский билет (далее – билет) – документ на перевозку пассажира, выдаваемый авиакомпанией либо его уполномоченными агентами,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пассажирский купон – часть билета, представленная в виде электронно-цифровой записи или на бумажном носителе (бланк строгой отчетности), удостоверяющая заключение договора воздушной перевозки пассажира и его багажа;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маршрутная квитанция – документ (документы), который (которые) являются составляющей частью электронного билета и содержит необходимые сведения (например: фамилию пассажира, маршрут, тариф), уведомления и сообщения;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размещения туристов – гостиницы, мотели, кемпинги, туристские базы, гостевые дома, дома отдыха, пансионаты и другие здания, и сооружения, используемые для проживания туристов и их обслуживания;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туроператорская деятельность в сфере внутреннего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постоянно проживающим на территории Республики Казахстан, в том числе через турагентов;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билет – электронный документ,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 (далее – субсидия) туроператор в сфере внутреннего туризма направляет в организацию, созданную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2017 года № 428 "О создании акционерного общества "Национальная компания "Kazakh Tourism" (далее – Организация), заявку на получение субсидии (далее – заявка) в бумажной или электронной форме посредствам почты либо нарочно с первого рабочего дня и до 1 декабря соответствующего календарного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 и сведений: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туроператора дополнительно представляется нотариально засвидетельствованная доверенность на представление интересов туроператора;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задолженностей,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билета или электронного билета, маршрутной квитанции и пассажирского купона или справки-подтверждения об использовании билета авиакомпании на несовершеннолетнего пассажира, являющегося гражданином Республики Казахстан либо лицом без гражданства, имеющего разрешение на постоянное жительство в Республике Казахстан (далее – несовершеннолетний пассажир);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разрешения на постоянное жительство в Республике Казахстан (для несовершеннолетнего пассажира, являющегося лицом без гражданства);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нотариально засвидетельственной доверенности (в случае если несовершеннолетний пассажир перевезен с близким родственником);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договора на туристское обслуживание (далее – Договор), составленного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на осуществление туристской операторской деятельности в сфере въездного и внутреннего туризма;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предоставлении туристских услуг для несовершеннолетних пассажиров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культуры и спорта РК от 05.04.2022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Поступившие заявки и прилагаемые к ней документы и сведения (далее – пакет документов) регистрируются и рассматриваются Организацией на их полноту в течение двух рабочих дней после дня их поступления.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Организация возвращает их туроператору в сфере внутреннего туризма письменным уведомлением в сроки, указанные в части первой настоящего пункта, с указанием перечня недостающих документов.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возврата, туроператор в сфере внутреннего туризма подает пакет документов повторно.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полноты пакета документов, установленных пунктом 3 настоящих Правил, Организация в течение семи рабочих дней со дня их поступления рассматривает пакет документов и принимает одно из следующих решений: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выплате субсидии туроператору в сфере внутреннего туризма при соответствии пункту 3 настоящих Правил;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выплате субсидии туроператору в сфере внутреннего туризма, при несоответствии пункту 3 настоящих Правил.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При выявлении оснований для отказа в выплате субсидии туроператору в сфере внутреннего туризма Организация уведомляет туроператора в сфере внутреннего туризма о предварительном решении об отказе в выплате субсидии туроператору в сфере внутреннего туризма, а также времени и месте (способе) проведения заслушивания для возможности выразить позицию туроператором в сфере внутреннего туризма по предварительному решению.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Организация выдает результат о выплате субсидии туроператору в сфере внутреннего туризма либо мотивированный ответ об отказе в выплате субсидии туроператору в сфере внутреннего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принятом решении размещается на интернет-ресурсе Организацией в течение двух рабочих дней со дня его принятия.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решения о выплате субсидии туроператору в сфере внутреннего туризма Организация в течение двадцати пяти рабочих дней осуществляет перечисление суммы субсидии, на расчетный счет туроператора в сфере внутреннего туризма, открытый в банке второго уровня, указанный в заявке.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 выплачивается за стоимость билета на несовершеннолетнего пассажира, включенного в туристский продукт, приобретеннего у туроператора, осуществляющего деятельность в сфере внутреннего туризма.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ежегодно не позднее двадцатого декабря представляет в уполномоченный орган информацию об использовании выделенных средств субсидии с указанием сумм выплаченных, за соответствующий финансовый год.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Контроль, мониторинг и реализация субсидии осуществляются в соответствии с бюджетным законодательством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билета, включенного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туристский продукт,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воздушной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создании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Tourism",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принимающей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внутреннего туризма)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</w:t>
      </w:r>
    </w:p>
    <w:bookmarkEnd w:id="48"/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субсидирование стоимости билета, включенного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туристский продукт, при воздушной перевозке несовершеннолетних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(далее – субсидия).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туроператоре.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туроператорской деятельности туроператора: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 ____________________________ подвид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Расчетный счет, открытый в банке второго уровня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Предварительный расчет причитающихся субсидии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Перечень документов, прилагаемых к заявке, согласно пункту 3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стоимости билета, включенного в туристский продукт,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воздушной перевозке несовершеннолетних пассажиров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туроператора)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 "____" __________ 20____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билета, включенного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туристский продукт,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воздушной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создании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Tourism",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принимающей заявку)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внутреннего туризма)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предоставлении туристских услуг для несовершеннолетних пассажиров</w:t>
      </w:r>
    </w:p>
    <w:bookmarkEnd w:id="50"/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фамилия, имя, отчество (при его наличии) физического лица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размещения туристов, в котором проживал несовершеннолетний пассажир в рамках туристского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заезда в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 из места размещения туристов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(квитанции) за реализованный туристский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приобретение билетов для несовершеннолетних пассажиров,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туроператора в сфере внутреннего туризма)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