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fd3" w14:textId="4e00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декабря 2021 года № 1034. Зарегистрирован в Министерстве юстиции Республики Казахстан 9 декабря 2021 года № 25661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335 "Об утверждении Правил приема экзаменов для присвоения квалификации судебного эксперта" (зарегистрирован в Реестре государственной регистрации нормативных правовых актов № 15031)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Услугополучатель за 3 (три) рабочих дня до сдачи квалификационного экзамена направляет услугодателю документы для получения квалификационного свидетельства либо дополнения к квалификационному свидетельству в форме электронного документа, согласно пунктов 8 Стандарта "Присвоение квалификации судебного эксперта" (далее - Стандарт 1) и Стандарта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Стандарт 2) государственных услуг через портал,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Стандарте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Стандарте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государственных услуг составляет 7 (семь) рабочих дней.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заявления услугодателя в течение 4 (четырех) часов.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с момента регистрации документов услугополучателя поступивших через портал, проверяет полноту представленных документов, указанных в пункте 8 Стандарта 1 и Стандарта 2.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мотивированного отказа приведены в пунктах 9 Стандарта 1 и Стандарта 2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согласно перечню и (или) документов с истекшим сроком действия,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руководителя, согласно приложения 3 к настоящим Правилам, и направляет в "личный кабинет" услугополучателя.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1 и Стандарта 2, ответственный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указанных в Стандарте 1 и Стандарте 2 государственных услуг, а также отсутствия оснований для мотивированного отказа в оказании государственной услуги, ответственный исполнитель услугодателя готовит материалы услугополучателей для проведения квалификационного экзамена – срок исполнения 3 (три) рабочих дня.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4 (четвертый) рабочий день проводятся экзамены в 2 этапа, на казахском или русском языках по выбору услугополучателя: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100 вопросов: по уголовно-процессуальному праву (20 вопросов); гражданско-процессуальному праву (20 вопросов); криминалистике (20 вопросов); административному праву (20 вопросов); Закону (20 вопросов) для судебной, судебно-медицинской, судебно-наркологической, судебно-психиатрической специальностей;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компьютерного тестирования формируются на основе тем программы квалификационной подготовки услугополучателя.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вопросов компьютерного тестирования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по экзаменационным билетам по определенному виду судебной экспертизы включает в себя три вопроса для услугополучателей.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формируются на основе тем программы квалификационной подготовки услугополучателя.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экзаменационные билеты должны содержать одинаковые экзаменационные требования - одинаковый объем экзаменационного материала, степень сложности вопросов, примеров и задач. Экзаменационный билет формируется по три вопроса (теоретические) из разных разделов (модулей) программы квалификационной подготовки.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экзаменационных билетов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допускаются к тестированию при предъявлении документа, удостоверяющего личности либо электронного документа из сервиса "цифровой документ".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сдачи экзаменов услугополучателем не допускается использование вспомогательных документов (справочная, специальная литература), средств связи, каких-либо записей на электронном носителе.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 тестирования обеспечивается системой аудио и видеонаблюдения";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Если иное не предусмотрено законом, обращение в суд допускается после обжалования в досудебном порядке.";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336 "Об утверждении Правил аттестации судебных экспертов" (зарегистрирован в Реестре государственной регистрации нормативных правовых актов № 15033) следующие изменения: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день поступления документов осуществляет их прием и регистрацию.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с момента регистрации документов услугополучателя поступивших через Портал, проверяет полноту представленных документов, указанных в пункте 8 Стандарта 1 и Стандарта 2.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мотивированного отказа приведены в пунктах 9 Стандарта 1 и Стандарта 2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согласно перечню и (или) документов с истекшим сроком действия,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"личный кабинет" услугополучателя.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1 и Стандарта 2, ответственный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указанных в Стандарте 1 и Стандарте 2 государственных услуг, а также отсутствия оснований для мотивированного отказа в оказании государственной услуги, ответственный исполнитель услугодателя готовит материалы услугополучателей для проведения аттестации – срок исполнения 3 (три) рабочих дня.";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Услугополучатели допускаются к тестированию при предъявлении документа, удостоверяющего личность либо электронного документа из сервиса "цифровой документ".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собой. Не допускается использование услугополучателями вспомогательных документов (справочная, специальная литература), средств связи и записей на электронном носителе. В случае первого нарушения данного пункта услугополучатель будет предупрежден в устном порядке, при повторном нарушении услугополучатель отстраняется от дальнейшего прохождения компьютерного тестирования.";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Если иное не предусмотрено законом, обращение в суд допускается после обжалования в досудебном порядке.";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Республики Казахстан порядке обеспечить: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до истечения шестидесяти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судебного эксперта" (далее – Стандарт 1)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106"/>
        <w:gridCol w:w="9674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дополнение к квалификационному свидетельству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-www.adilet.gov.kz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 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интернет-ресурсеwww.energo.gov.kz,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9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квалификации на право производства определенного вида</w:t>
      </w:r>
      <w:r>
        <w:br/>
      </w:r>
      <w:r>
        <w:rPr>
          <w:rFonts w:ascii="Times New Roman"/>
          <w:b/>
          <w:i w:val="false"/>
          <w:color w:val="000000"/>
        </w:rPr>
        <w:t>судебно-медицинской, судебно-психиатрической и судебно-наркологической экспертиз"</w:t>
      </w:r>
      <w:r>
        <w:br/>
      </w:r>
      <w:r>
        <w:rPr>
          <w:rFonts w:ascii="Times New Roman"/>
          <w:b/>
          <w:i w:val="false"/>
          <w:color w:val="000000"/>
        </w:rPr>
        <w:t>(далее – Стандарт 2)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91"/>
        <w:gridCol w:w="9693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дополнение к квалификационному свидетельству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-www.adilet.gov.​kz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 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www.energo.​gov.kz,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10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судебных экспертов" (далее – Стандарт 1)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91"/>
        <w:gridCol w:w="9693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www.eli​cense.kz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аттестационной комиссии либо мотивированный отказ в оказании государственной услуги по основаниям.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сайте интернет-ресурсе услугодателя www.adilet.gov.kz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судебных экспертов, являющихся сотрудниками органов судебных экспертиз: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 согласно приложению 2 к Стандартам;.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лицу, осуществляющему судебно-экспертную деятельность на основании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судебно-медицинских, судебно-психиатрических, судебно-наркологических экспертов"</w:t>
      </w:r>
      <w:r>
        <w:br/>
      </w:r>
      <w:r>
        <w:rPr>
          <w:rFonts w:ascii="Times New Roman"/>
          <w:b/>
          <w:i w:val="false"/>
          <w:color w:val="000000"/>
        </w:rPr>
        <w:t>(далее – Стандарт 2)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91"/>
        <w:gridCol w:w="9693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либо мотивированный отказ в оказании государственной услуги по основаниям.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–с понедельника по пятницу, в соответствии с установленным графиком работы с 9:00 до 18:30 часов, за исключением выходных и праздничных дней, согласно Трудовому кодексу Республики Казахстан (далее - Кодекс) с перерывом на обед с 13:00 часов до 14:30 часов.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сайте интернет-ресурсе услугодателя www.adilet.gov.​kz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судебных экспертов, являющихся сотрудниками органов судебных экспертиз: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 согласно приложению 2 к Стандартам;.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лицу, осуществляющему судебно-экспертную деятельность на основании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согласно приложению 1 к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