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ea62" w14:textId="90ce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29 ноября 2021 года № 612-НҚ. Зарегистрирован в Министерстве юстиции Республики Казахстан 4 декабря 2021 года № 25546. Утратил силу приказом Министра торговли и интеграции Республики Казахстан от 28 мая 2025 года № 167-нқ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28.05.2025 </w:t>
      </w:r>
      <w:r>
        <w:rPr>
          <w:rFonts w:ascii="Times New Roman"/>
          <w:b w:val="false"/>
          <w:i w:val="false"/>
          <w:color w:val="ff0000"/>
          <w:sz w:val="28"/>
        </w:rPr>
        <w:t>№ 167-нқ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активов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612-НҚ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определяют порядок определения стоимости исследований, консалтинговых услуг и государственного задания (далее – услуги).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исследования – прикладные,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работ, надлежащими научными методами и средствами в целях достижения результатов научной и (или) научно-технической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анализу ситуации; по разработке эффективных рекомендаций по коррекции дальнейших действий для повышения финансовой и управленческой эффективности работы (в рамках следующих основных видов услуг: управленческий консалтинг, административно-кадровый консалтинг, финансовый консалтинг, IT-консалтинг, юридический консалтинг, специализированный консалтинг, консалтинг в области обороны, технические консалтинговые услуги) согласно Перечню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под № 13301);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задание – заказ юридическим лицам с участием государства в уставном капитале, организациям, входящим в группу Фонда национального благосостояния, Национальной палате предпринимателей Республики Казахстан и ее организациям, определяемым Правительством Республики Казахстан, Национальному олимпийскому комитету Республики Казахстан, Национальному параолимпийскому комитету Республики Казахстан, автономному кластерному фонду, международному технологическому парку "Астана Хаб", автономным организациям образования и их организациям, корпоративному фонду "Академия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определении стоимости услуг учитываются расходы, подтвержденные обосновывающими документами, которые указаны в расходах на предоставление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определяются исходя из необходимых ресурсов для оказания услуг, к которым относятся затраты, непосредственно связанные с данными услугами.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стоимости услуг на следующий плановый период учитывается влияние финансового рынка на обменные курсы валют, коэффициент инфляции и длительность срока исполнения договорных обязательств.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Стоимость услуг определяется в соответствии с расчетом стоимости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 задания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предоставление услуг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 определяются исходя из необходимых ресурсов для выполнения исследования, к ним относятся затраты на осуществление исследований, основными составляющими которых являются: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работников, непосредственно участвующих в предоставлении услуги;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взносы работодателей (социальный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привлечению внешних экспертов (консалтинг), привлекаемых для реализации услуги;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полиграфические расходы (тиражирование бланочной продукции: анкет, маршрутных листов, карточек, отчетов исследований, тестовых заданий, переплет, подшивка и обработка документов), необходимые непосредственно для выполнения услуги;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арендная плата в случаях необходимости проведения конференций, семинаров, круглых столов;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услуги;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связи;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курьерские услуги (рассылка материалов);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 по переводу.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привлечении внешних экспертов (консалтинг) на оказании информационно-аналитических и консалтинговых работ и услуг стоимость определяется в зависимости от фактического объема выполняемых работ и услуг уполномоченными организациями, без учета объема работ и услуг, выполнение которых определено за внешними экспертами.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Каждые расходы обосновываются и подтверждаются документами (расчеты, коммерческие либо ценовые предложения не менее трех).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расходам, за исключением расходов по заработной плате, прикладывается ценовое предложение либо экспертное заключение отраслевых ассоциаций Национальной палаты предпринимателей Республики Казахстан "Атамекен".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 задания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услуги рассчитывается по следующей формуле: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Р + Рр + НДС, где: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расходы, без расходов по оплате труда работников, непосредственно участвующих в предоставлении услуги и взносов работодателей;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Рр – расходы, распределяемые в зависимости от трудозатрат, включающие расходы по оплате труда работников, непосредственно участвующих в предоставлении услуги, взносы работодателей;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Распределяемая часть стоимости услуги рассчитывается по следующей формуле: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Рр = ТЗ * ЧС, где: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 – трудозатраты в человеко-часах на одного работника, непосредственно участвующего в предоставлении услуги;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 – почасовая ставка работника, непосредственно участвующего в предоставлении услуги.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Трудозатраты в человеко-часах на одного работника, непосредственно участвующего в предоставлении услуги рассчитываются по следующей формуле: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 = М * Ч * СРД, где: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количество месяцев исполнения услуги;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часов исполнения услуги в день;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СРД – среднемесячное число рабочих дней согласно балансу рабочего времени на соответствующий год.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Почасовая ставка на одного работника, непосредственно участвующего в предоставлении услуги рассчитывается по следующей формуле: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 = ОТ /СРЧ, где: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– расходы по оплате труда работников, непосредственно участвующих в предоставлении услуги, взносы работодателей;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CРЧ – среднемесячное количество рабочих часов согласно балансу рабочего времени на соответствующий год.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